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1200"/>
        <w:jc w:val="center"/>
      </w:pPr>
      <w:r>
        <w:rPr>
          <w:rFonts w:ascii="Times New Roman" w:hAnsi="Times New Roman"/>
          <w:b/>
          <w:color w:val="1B3B5F"/>
          <w:sz w:val="44"/>
        </w:rPr>
        <w:t>Yunnan Key Laboratory of Biological Big Data</w:t>
      </w:r>
    </w:p>
    <w:p>
      <w:pPr>
        <w:spacing w:before="240"/>
        <w:jc w:val="center"/>
      </w:pPr>
      <w:r>
        <w:rPr>
          <w:rFonts w:ascii="Times New Roman" w:hAnsi="Times New Roman"/>
          <w:b/>
          <w:color w:val="C9A961"/>
          <w:sz w:val="56"/>
        </w:rPr>
        <w:t>Open Grant Program</w:t>
      </w:r>
    </w:p>
    <w:p>
      <w:pPr>
        <w:spacing w:before="160"/>
        <w:jc w:val="center"/>
      </w:pPr>
      <w:r>
        <w:rPr>
          <w:rFonts w:ascii="Times New Roman" w:hAnsi="Times New Roman"/>
          <w:b/>
          <w:sz w:val="40"/>
        </w:rPr>
        <w:t>Application Form</w:t>
      </w:r>
    </w:p>
    <w:p>
      <w:pPr>
        <w:jc w:val="center"/>
      </w:pPr>
      <w:r>
        <w:rPr>
          <w:rFonts w:ascii="Times New Roman" w:hAnsi="Times New Roman"/>
          <w:color w:val="5A5A5A"/>
          <w:sz w:val="24"/>
        </w:rPr>
        <w:t>云南省生物大数据重点实验室 · 开放课题申请书</w:t>
      </w:r>
    </w:p>
    <w:p/>
    <w:p/>
    <w:p/>
    <w:p/>
    <w:tbl>
      <w:tblPr>
        <w:tblStyle w:val="LightGrid-Accent1"/>
        <w:tblW w:type="auto" w:w="0"/>
        <w:jc w:val="center"/>
        <w:tblLook w:firstColumn="1" w:firstRow="1" w:lastColumn="0" w:lastRow="0" w:noHBand="0" w:noVBand="1" w:val="04A0"/>
      </w:tblPr>
      <w:tblGrid>
        <w:gridCol w:w="4703"/>
        <w:gridCol w:w="4703"/>
      </w:tblGrid>
      <w:tr>
        <w:tc>
          <w:tcPr>
            <w:tcW w:type="dxa" w:w="2551"/>
          </w:tcPr>
          <w:p>
            <w:pPr>
              <w:jc w:val="center"/>
            </w:pPr>
            <w:r/>
            <w:r>
              <w:rPr>
                <w:rFonts w:ascii="Times New Roman" w:hAnsi="Times New Roman"/>
                <w:b/>
                <w:sz w:val="22"/>
              </w:rPr>
              <w:t>Project Title</w:t>
            </w:r>
          </w:p>
        </w:tc>
        <w:tc>
          <w:tcPr>
            <w:tcW w:type="dxa" w:w="5669"/>
          </w:tcPr>
          <w:p>
            <w:pPr>
              <w:jc w:val="left"/>
            </w:pPr>
            <w:r/>
            <w:r>
              <w:rPr>
                <w:rFonts w:ascii="Times New Roman" w:hAnsi="Times New Roman"/>
                <w:sz w:val="22"/>
              </w:rPr>
              <w:t>________________________</w:t>
            </w:r>
          </w:p>
        </w:tc>
      </w:tr>
      <w:tr>
        <w:tc>
          <w:tcPr>
            <w:tcW w:type="dxa" w:w="2551"/>
          </w:tcPr>
          <w:p>
            <w:pPr>
              <w:jc w:val="center"/>
            </w:pPr>
            <w:r/>
            <w:r>
              <w:rPr>
                <w:rFonts w:ascii="Times New Roman" w:hAnsi="Times New Roman"/>
                <w:b/>
                <w:sz w:val="22"/>
              </w:rPr>
              <w:t>Application Type</w:t>
            </w:r>
          </w:p>
        </w:tc>
        <w:tc>
          <w:tcPr>
            <w:tcW w:type="dxa" w:w="5669"/>
          </w:tcPr>
          <w:p>
            <w:pPr>
              <w:jc w:val="left"/>
            </w:pPr>
            <w:r/>
            <w:r>
              <w:rPr>
                <w:rFonts w:ascii="Times New Roman" w:hAnsi="Times New Roman"/>
                <w:sz w:val="22"/>
              </w:rPr>
              <w:t>☐ General  ☐ Key Support  ☐ Young Scholar</w:t>
            </w:r>
          </w:p>
        </w:tc>
      </w:tr>
      <w:tr>
        <w:tc>
          <w:tcPr>
            <w:tcW w:type="dxa" w:w="2551"/>
          </w:tcPr>
          <w:p>
            <w:pPr>
              <w:jc w:val="center"/>
            </w:pPr>
            <w:r/>
            <w:r>
              <w:rPr>
                <w:rFonts w:ascii="Times New Roman" w:hAnsi="Times New Roman"/>
                <w:b/>
                <w:sz w:val="22"/>
              </w:rPr>
              <w:t>Research Direction</w:t>
            </w:r>
          </w:p>
        </w:tc>
        <w:tc>
          <w:tcPr>
            <w:tcW w:type="dxa" w:w="5669"/>
          </w:tcPr>
          <w:p>
            <w:pPr>
              <w:jc w:val="left"/>
            </w:pPr>
            <w:r/>
            <w:r>
              <w:rPr>
                <w:rFonts w:ascii="Times New Roman" w:hAnsi="Times New Roman"/>
                <w:sz w:val="22"/>
              </w:rPr>
              <w:t>☐ Genomics &amp; Population Genetics  ☐ Biodiversity Big Data  ☐ Computational Biology &amp; AI  ☐ Ecological Informatics  ☐ Natural Products &amp; Functional Genes  ☐ Data Standards &amp; Sharing Platforms</w:t>
            </w:r>
          </w:p>
        </w:tc>
      </w:tr>
      <w:tr>
        <w:tc>
          <w:tcPr>
            <w:tcW w:type="dxa" w:w="2551"/>
          </w:tcPr>
          <w:p>
            <w:pPr>
              <w:jc w:val="center"/>
            </w:pPr>
            <w:r/>
            <w:r>
              <w:rPr>
                <w:rFonts w:ascii="Times New Roman" w:hAnsi="Times New Roman"/>
                <w:b/>
                <w:sz w:val="22"/>
              </w:rPr>
              <w:t>Funding Level</w:t>
            </w:r>
          </w:p>
        </w:tc>
        <w:tc>
          <w:tcPr>
            <w:tcW w:type="dxa" w:w="5669"/>
          </w:tcPr>
          <w:p>
            <w:pPr>
              <w:jc w:val="left"/>
            </w:pPr>
            <w:r/>
            <w:r>
              <w:rPr>
                <w:rFonts w:ascii="Times New Roman" w:hAnsi="Times New Roman"/>
                <w:sz w:val="22"/>
              </w:rPr>
              <w:t>General: 50-80K CNY; Key Support: 100-150K CNY; Young: 30-50K CNY</w:t>
            </w:r>
          </w:p>
        </w:tc>
      </w:tr>
      <w:tr>
        <w:tc>
          <w:tcPr>
            <w:tcW w:type="dxa" w:w="2551"/>
          </w:tcPr>
          <w:p>
            <w:pPr>
              <w:jc w:val="center"/>
            </w:pPr>
            <w:r/>
            <w:r>
              <w:rPr>
                <w:rFonts w:ascii="Times New Roman" w:hAnsi="Times New Roman"/>
                <w:b/>
                <w:sz w:val="22"/>
              </w:rPr>
              <w:t>Duration</w:t>
            </w:r>
          </w:p>
        </w:tc>
        <w:tc>
          <w:tcPr>
            <w:tcW w:type="dxa" w:w="5669"/>
          </w:tcPr>
          <w:p>
            <w:pPr>
              <w:jc w:val="left"/>
            </w:pPr>
            <w:r/>
            <w:r>
              <w:rPr>
                <w:rFonts w:ascii="Times New Roman" w:hAnsi="Times New Roman"/>
                <w:sz w:val="22"/>
              </w:rPr>
              <w:t>General/Young: 1-2 years; Key Support: 2-3 years</w:t>
            </w:r>
          </w:p>
        </w:tc>
      </w:tr>
      <w:tr>
        <w:tc>
          <w:tcPr>
            <w:tcW w:type="dxa" w:w="2551"/>
          </w:tcPr>
          <w:p>
            <w:pPr>
              <w:jc w:val="center"/>
            </w:pPr>
            <w:r/>
            <w:r>
              <w:rPr>
                <w:rFonts w:ascii="Times New Roman" w:hAnsi="Times New Roman"/>
                <w:b/>
                <w:sz w:val="22"/>
              </w:rPr>
              <w:t>Principal Investigator</w:t>
            </w:r>
          </w:p>
        </w:tc>
        <w:tc>
          <w:tcPr>
            <w:tcW w:type="dxa" w:w="5669"/>
          </w:tcPr>
          <w:p>
            <w:pPr>
              <w:jc w:val="left"/>
            </w:pPr>
            <w:r/>
            <w:r>
              <w:rPr>
                <w:rFonts w:ascii="Times New Roman" w:hAnsi="Times New Roman"/>
                <w:sz w:val="22"/>
              </w:rPr>
              <w:t>________________________</w:t>
            </w:r>
          </w:p>
        </w:tc>
      </w:tr>
      <w:tr>
        <w:tc>
          <w:tcPr>
            <w:tcW w:type="dxa" w:w="2551"/>
          </w:tcPr>
          <w:p>
            <w:pPr>
              <w:jc w:val="center"/>
            </w:pPr>
            <w:r/>
            <w:r>
              <w:rPr>
                <w:rFonts w:ascii="Times New Roman" w:hAnsi="Times New Roman"/>
                <w:b/>
                <w:sz w:val="22"/>
              </w:rPr>
              <w:t>Title/Position</w:t>
            </w:r>
          </w:p>
        </w:tc>
        <w:tc>
          <w:tcPr>
            <w:tcW w:type="dxa" w:w="5669"/>
          </w:tcPr>
          <w:p>
            <w:pPr>
              <w:jc w:val="left"/>
            </w:pPr>
            <w:r/>
            <w:r>
              <w:rPr>
                <w:rFonts w:ascii="Times New Roman" w:hAnsi="Times New Roman"/>
                <w:sz w:val="22"/>
              </w:rPr>
              <w:t>________________________</w:t>
            </w:r>
          </w:p>
        </w:tc>
      </w:tr>
      <w:tr>
        <w:tc>
          <w:tcPr>
            <w:tcW w:type="dxa" w:w="2551"/>
          </w:tcPr>
          <w:p>
            <w:pPr>
              <w:jc w:val="center"/>
            </w:pPr>
            <w:r/>
            <w:r>
              <w:rPr>
                <w:rFonts w:ascii="Times New Roman" w:hAnsi="Times New Roman"/>
                <w:b/>
                <w:sz w:val="22"/>
              </w:rPr>
              <w:t>Affiliation</w:t>
            </w:r>
          </w:p>
        </w:tc>
        <w:tc>
          <w:tcPr>
            <w:tcW w:type="dxa" w:w="5669"/>
          </w:tcPr>
          <w:p>
            <w:pPr>
              <w:jc w:val="left"/>
            </w:pPr>
            <w:r/>
            <w:r>
              <w:rPr>
                <w:rFonts w:ascii="Times New Roman" w:hAnsi="Times New Roman"/>
                <w:sz w:val="22"/>
              </w:rPr>
              <w:t>________________________</w:t>
            </w:r>
          </w:p>
        </w:tc>
      </w:tr>
      <w:tr>
        <w:tc>
          <w:tcPr>
            <w:tcW w:type="dxa" w:w="2551"/>
          </w:tcPr>
          <w:p>
            <w:pPr>
              <w:jc w:val="center"/>
            </w:pPr>
            <w:r/>
            <w:r>
              <w:rPr>
                <w:rFonts w:ascii="Times New Roman" w:hAnsi="Times New Roman"/>
                <w:b/>
                <w:sz w:val="22"/>
              </w:rPr>
              <w:t>Phone</w:t>
            </w:r>
          </w:p>
        </w:tc>
        <w:tc>
          <w:tcPr>
            <w:tcW w:type="dxa" w:w="5669"/>
          </w:tcPr>
          <w:p>
            <w:pPr>
              <w:jc w:val="left"/>
            </w:pPr>
            <w:r/>
            <w:r>
              <w:rPr>
                <w:rFonts w:ascii="Times New Roman" w:hAnsi="Times New Roman"/>
                <w:sz w:val="22"/>
              </w:rPr>
              <w:t>________________________</w:t>
            </w:r>
          </w:p>
        </w:tc>
      </w:tr>
      <w:tr>
        <w:tc>
          <w:tcPr>
            <w:tcW w:type="dxa" w:w="2551"/>
          </w:tcPr>
          <w:p>
            <w:pPr>
              <w:jc w:val="center"/>
            </w:pPr>
            <w:r/>
            <w:r>
              <w:rPr>
                <w:rFonts w:ascii="Times New Roman" w:hAnsi="Times New Roman"/>
                <w:b/>
                <w:sz w:val="22"/>
              </w:rPr>
              <w:t>Email</w:t>
            </w:r>
          </w:p>
        </w:tc>
        <w:tc>
          <w:tcPr>
            <w:tcW w:type="dxa" w:w="5669"/>
          </w:tcPr>
          <w:p>
            <w:pPr>
              <w:jc w:val="left"/>
            </w:pPr>
            <w:r/>
            <w:r>
              <w:rPr>
                <w:rFonts w:ascii="Times New Roman" w:hAnsi="Times New Roman"/>
                <w:sz w:val="22"/>
              </w:rPr>
              <w:t>________________________</w:t>
            </w:r>
          </w:p>
        </w:tc>
      </w:tr>
      <w:tr>
        <w:tc>
          <w:tcPr>
            <w:tcW w:type="dxa" w:w="2551"/>
          </w:tcPr>
          <w:p>
            <w:pPr>
              <w:jc w:val="center"/>
            </w:pPr>
            <w:r/>
            <w:r>
              <w:rPr>
                <w:rFonts w:ascii="Times New Roman" w:hAnsi="Times New Roman"/>
                <w:b/>
                <w:sz w:val="22"/>
              </w:rPr>
              <w:t>Application Date</w:t>
            </w:r>
          </w:p>
        </w:tc>
        <w:tc>
          <w:tcPr>
            <w:tcW w:type="dxa" w:w="5669"/>
          </w:tcPr>
          <w:p>
            <w:pPr>
              <w:jc w:val="left"/>
            </w:pPr>
            <w:r/>
            <w:r>
              <w:rPr>
                <w:rFonts w:ascii="Times New Roman" w:hAnsi="Times New Roman"/>
                <w:sz w:val="22"/>
              </w:rPr>
              <w:t>____ / ____ / ____ (YYYY / MM / DD)</w:t>
            </w:r>
          </w:p>
        </w:tc>
      </w:tr>
    </w:tbl>
    <w:p/>
    <w:p/>
    <w:p/>
    <w:p/>
    <w:p/>
    <w:p/>
    <w:p/>
    <w:p/>
    <w:p>
      <w:pPr>
        <w:jc w:val="center"/>
      </w:pPr>
      <w:r>
        <w:rPr>
          <w:rFonts w:ascii="Times New Roman" w:hAnsi="Times New Roman"/>
          <w:b/>
          <w:color w:val="1B3B5F"/>
          <w:sz w:val="28"/>
        </w:rPr>
        <w:t>Yunnan University</w:t>
      </w:r>
    </w:p>
    <w:p>
      <w:pPr>
        <w:jc w:val="center"/>
      </w:pPr>
      <w:r>
        <w:rPr>
          <w:rFonts w:ascii="Times New Roman" w:hAnsi="Times New Roman"/>
          <w:color w:val="5A5A5A"/>
          <w:sz w:val="22"/>
        </w:rPr>
        <w:t>Revised in 2026</w:t>
      </w:r>
    </w:p>
    <w:p>
      <w:r>
        <w:br w:type="page"/>
      </w:r>
    </w:p>
    <w:p>
      <w:pPr>
        <w:jc w:val="center"/>
      </w:pPr>
      <w:r>
        <w:rPr>
          <w:rFonts w:ascii="Times New Roman" w:hAnsi="Times New Roman"/>
          <w:b/>
          <w:color w:val="1B3B5F"/>
          <w:sz w:val="32"/>
        </w:rPr>
        <w:t>1. Background, Significance and Research Plan</w:t>
      </w:r>
    </w:p>
    <w:p>
      <w:pPr>
        <w:jc w:val="left"/>
      </w:pPr>
      <w:r>
        <w:rPr>
          <w:rFonts w:ascii="Times New Roman" w:hAnsi="Times New Roman"/>
          <w:b/>
          <w:color w:val="1B3B5F"/>
          <w:sz w:val="28"/>
        </w:rPr>
        <w:t>1.1 Research Background and Significance</w:t>
      </w:r>
    </w:p>
    <w:p>
      <w:pPr>
        <w:spacing w:line="360" w:lineRule="auto"/>
        <w:ind w:firstLine="420"/>
        <w:jc w:val="both"/>
      </w:pPr>
      <w:r>
        <w:rPr>
          <w:rFonts w:ascii="Times New Roman" w:hAnsi="Times New Roman"/>
          <w:b w:val="0"/>
          <w:sz w:val="22"/>
        </w:rPr>
        <w:t>Please describe: (a) the broader research context and the state-of-the-art in your field (national and international); (b) the key scientific questions this project aims to address; (c) the potential impact of your work on the field, the laboratory, and Yunnan biodiversity. (Suggested length: 1000-2000 words. Citations should follow a standard format.)</w:t>
      </w:r>
    </w:p>
    <w:p/>
    <w:p/>
    <w:p/>
    <w:p>
      <w:pPr>
        <w:jc w:val="left"/>
      </w:pPr>
      <w:r>
        <w:rPr>
          <w:rFonts w:ascii="Times New Roman" w:hAnsi="Times New Roman"/>
          <w:b/>
          <w:color w:val="1B3B5F"/>
          <w:sz w:val="28"/>
        </w:rPr>
        <w:t>1.2 Research Content, Objectives and Key Scientific Questions</w:t>
      </w:r>
    </w:p>
    <w:p>
      <w:pPr>
        <w:spacing w:line="360" w:lineRule="auto"/>
        <w:ind w:firstLine="420"/>
        <w:jc w:val="both"/>
      </w:pPr>
      <w:r>
        <w:rPr>
          <w:rFonts w:ascii="Times New Roman" w:hAnsi="Times New Roman"/>
          <w:b w:val="0"/>
          <w:sz w:val="22"/>
        </w:rPr>
        <w:t>Please describe: (a) the specific research content; (b) objectives, including the overall goal and tangible deliverables; (c) the key scientific questions to be answered.</w:t>
      </w:r>
    </w:p>
    <w:p/>
    <w:p/>
    <w:p/>
    <w:p>
      <w:pPr>
        <w:jc w:val="left"/>
      </w:pPr>
      <w:r>
        <w:rPr>
          <w:rFonts w:ascii="Times New Roman" w:hAnsi="Times New Roman"/>
          <w:b/>
          <w:color w:val="1B3B5F"/>
          <w:sz w:val="28"/>
        </w:rPr>
        <w:t>1.3 Research Plan and Technical Roadmap</w:t>
      </w:r>
    </w:p>
    <w:p>
      <w:pPr>
        <w:spacing w:line="360" w:lineRule="auto"/>
        <w:ind w:firstLine="420"/>
        <w:jc w:val="both"/>
      </w:pPr>
      <w:r>
        <w:rPr>
          <w:rFonts w:ascii="Times New Roman" w:hAnsi="Times New Roman"/>
          <w:b w:val="0"/>
          <w:sz w:val="22"/>
        </w:rPr>
        <w:t>Please describe: (a) the overall research plan and technical approach; (b) detailed methodology, data sources, analytical methods, and tools; (c) a flowchart of the work plan (figure can be attached separately).</w:t>
      </w:r>
    </w:p>
    <w:p/>
    <w:p/>
    <w:p/>
    <w:p>
      <w:pPr>
        <w:jc w:val="left"/>
      </w:pPr>
      <w:r>
        <w:rPr>
          <w:rFonts w:ascii="Times New Roman" w:hAnsi="Times New Roman"/>
          <w:b/>
          <w:color w:val="1B3B5F"/>
          <w:sz w:val="28"/>
        </w:rPr>
        <w:t>1.4 Innovation and Originality</w:t>
      </w:r>
    </w:p>
    <w:p>
      <w:pPr>
        <w:spacing w:line="360" w:lineRule="auto"/>
        <w:ind w:firstLine="420"/>
        <w:jc w:val="both"/>
      </w:pPr>
      <w:r>
        <w:rPr>
          <w:rFonts w:ascii="Times New Roman" w:hAnsi="Times New Roman"/>
          <w:b w:val="0"/>
          <w:sz w:val="22"/>
        </w:rPr>
        <w:t>Please articulate the novel aspects of this project, including new research questions, methodologies, datasets, or applications.</w:t>
      </w:r>
    </w:p>
    <w:p/>
    <w:p/>
    <w:p/>
    <w:p>
      <w:pPr>
        <w:jc w:val="left"/>
      </w:pPr>
      <w:r>
        <w:rPr>
          <w:rFonts w:ascii="Times New Roman" w:hAnsi="Times New Roman"/>
          <w:b/>
          <w:color w:val="1B3B5F"/>
          <w:sz w:val="28"/>
        </w:rPr>
        <w:t>1.5 Annual Work Plan and Expected Outcomes</w:t>
      </w:r>
    </w:p>
    <w:p>
      <w:pPr>
        <w:spacing w:line="360" w:lineRule="auto"/>
        <w:ind w:firstLine="420"/>
        <w:jc w:val="both"/>
      </w:pPr>
      <w:r>
        <w:rPr>
          <w:rFonts w:ascii="Times New Roman" w:hAnsi="Times New Roman"/>
          <w:b w:val="0"/>
          <w:sz w:val="22"/>
        </w:rPr>
        <w:t>Please provide an annual schedule with key milestones, and the expected outputs (publications, patents, software, databases, etc.).</w:t>
      </w:r>
    </w:p>
    <w:p/>
    <w:p/>
    <w:p/>
    <w:p>
      <w:r>
        <w:br w:type="page"/>
      </w:r>
    </w:p>
    <w:p>
      <w:pPr>
        <w:jc w:val="center"/>
      </w:pPr>
      <w:r>
        <w:rPr>
          <w:rFonts w:ascii="Times New Roman" w:hAnsi="Times New Roman"/>
          <w:b/>
          <w:color w:val="1B3B5F"/>
          <w:sz w:val="32"/>
        </w:rPr>
        <w:t>2. Research Foundation and Working Conditions</w:t>
      </w:r>
    </w:p>
    <w:p>
      <w:pPr>
        <w:jc w:val="left"/>
      </w:pPr>
      <w:r>
        <w:rPr>
          <w:rFonts w:ascii="Times New Roman" w:hAnsi="Times New Roman"/>
          <w:b/>
          <w:color w:val="1B3B5F"/>
          <w:sz w:val="28"/>
        </w:rPr>
        <w:t>2.1 Prior Work</w:t>
      </w:r>
    </w:p>
    <w:p>
      <w:pPr>
        <w:spacing w:line="360" w:lineRule="auto"/>
        <w:ind w:firstLine="420"/>
        <w:jc w:val="both"/>
      </w:pPr>
      <w:r>
        <w:rPr>
          <w:rFonts w:ascii="Times New Roman" w:hAnsi="Times New Roman"/>
          <w:b w:val="0"/>
          <w:sz w:val="22"/>
        </w:rPr>
        <w:t>Please describe your prior work relevant to this project, including completed studies, publications, patents, datasets, or tools.</w:t>
      </w:r>
    </w:p>
    <w:p/>
    <w:p/>
    <w:p>
      <w:pPr>
        <w:jc w:val="left"/>
      </w:pPr>
      <w:r>
        <w:rPr>
          <w:rFonts w:ascii="Times New Roman" w:hAnsi="Times New Roman"/>
          <w:b/>
          <w:color w:val="1B3B5F"/>
          <w:sz w:val="28"/>
        </w:rPr>
        <w:t>2.2 Working Conditions</w:t>
      </w:r>
    </w:p>
    <w:p>
      <w:pPr>
        <w:spacing w:line="360" w:lineRule="auto"/>
        <w:ind w:firstLine="420"/>
        <w:jc w:val="both"/>
      </w:pPr>
      <w:r>
        <w:rPr>
          <w:rFonts w:ascii="Times New Roman" w:hAnsi="Times New Roman"/>
          <w:b w:val="0"/>
          <w:sz w:val="22"/>
        </w:rPr>
        <w:t>Please describe: (a) the research infrastructure at your institution; (b) available instruments, databases, computing platforms; (c) collaborative resources with Yunnan Key Laboratory of Biological Big Data or other partners.</w:t>
      </w:r>
    </w:p>
    <w:p/>
    <w:p/>
    <w:p>
      <w:pPr>
        <w:jc w:val="left"/>
      </w:pPr>
      <w:r>
        <w:rPr>
          <w:rFonts w:ascii="Times New Roman" w:hAnsi="Times New Roman"/>
          <w:b/>
          <w:color w:val="1B3B5F"/>
          <w:sz w:val="28"/>
        </w:rPr>
        <w:t>2.3 Curriculum Vitae of the Principal Investigator</w:t>
      </w:r>
    </w:p>
    <w:p>
      <w:pPr>
        <w:spacing w:line="360" w:lineRule="auto"/>
        <w:ind w:firstLine="420"/>
        <w:jc w:val="both"/>
      </w:pPr>
      <w:r>
        <w:rPr>
          <w:rFonts w:ascii="Times New Roman" w:hAnsi="Times New Roman"/>
          <w:b/>
          <w:sz w:val="22"/>
        </w:rPr>
        <w:t>(1) Personal Information</w:t>
      </w:r>
    </w:p>
    <w:tbl>
      <w:tblPr>
        <w:tblStyle w:val="LightGrid-Accent1"/>
        <w:tblW w:type="auto" w:w="0"/>
        <w:jc w:val="center"/>
        <w:tblLook w:firstColumn="1" w:firstRow="1" w:lastColumn="0" w:lastRow="0" w:noHBand="0" w:noVBand="1" w:val="04A0"/>
      </w:tblPr>
      <w:tblGrid>
        <w:gridCol w:w="1568"/>
        <w:gridCol w:w="1568"/>
        <w:gridCol w:w="1568"/>
        <w:gridCol w:w="1568"/>
        <w:gridCol w:w="1568"/>
        <w:gridCol w:w="1568"/>
      </w:tblGrid>
      <w:tr>
        <w:tc>
          <w:tcPr>
            <w:tcW w:type="dxa" w:w="1417"/>
          </w:tcPr>
          <w:p>
            <w:pPr>
              <w:jc w:val="center"/>
            </w:pPr>
            <w:r/>
            <w:r>
              <w:rPr>
                <w:rFonts w:ascii="Times New Roman" w:hAnsi="Times New Roman"/>
                <w:b/>
                <w:sz w:val="21"/>
              </w:rPr>
              <w:t>Name</w:t>
            </w:r>
          </w:p>
        </w:tc>
        <w:tc>
          <w:tcPr>
            <w:tcW w:type="dxa" w:w="850"/>
          </w:tcPr>
          <w:p>
            <w:pPr>
              <w:jc w:val="center"/>
            </w:pPr>
            <w:r/>
            <w:r>
              <w:rPr>
                <w:rFonts w:ascii="Times New Roman" w:hAnsi="Times New Roman"/>
                <w:b/>
                <w:sz w:val="21"/>
              </w:rPr>
              <w:t>Gender</w:t>
            </w:r>
          </w:p>
        </w:tc>
        <w:tc>
          <w:tcPr>
            <w:tcW w:type="dxa" w:w="1134"/>
          </w:tcPr>
          <w:p>
            <w:pPr>
              <w:jc w:val="center"/>
            </w:pPr>
            <w:r/>
            <w:r>
              <w:rPr>
                <w:rFonts w:ascii="Times New Roman" w:hAnsi="Times New Roman"/>
                <w:b/>
                <w:sz w:val="21"/>
              </w:rPr>
              <w:t>Date of Birth</w:t>
            </w:r>
          </w:p>
        </w:tc>
        <w:tc>
          <w:tcPr>
            <w:tcW w:type="dxa" w:w="850"/>
          </w:tcPr>
          <w:p>
            <w:pPr>
              <w:jc w:val="center"/>
            </w:pPr>
            <w:r/>
            <w:r>
              <w:rPr>
                <w:rFonts w:ascii="Times New Roman" w:hAnsi="Times New Roman"/>
                <w:b/>
                <w:sz w:val="21"/>
              </w:rPr>
              <w:t>Title</w:t>
            </w:r>
          </w:p>
        </w:tc>
        <w:tc>
          <w:tcPr>
            <w:tcW w:type="dxa" w:w="850"/>
          </w:tcPr>
          <w:p>
            <w:pPr>
              <w:jc w:val="center"/>
            </w:pPr>
            <w:r/>
            <w:r>
              <w:rPr>
                <w:rFonts w:ascii="Times New Roman" w:hAnsi="Times New Roman"/>
                <w:b/>
                <w:sz w:val="21"/>
              </w:rPr>
              <w:t>Degree</w:t>
            </w:r>
          </w:p>
        </w:tc>
        <w:tc>
          <w:tcPr>
            <w:tcW w:type="dxa" w:w="2268"/>
          </w:tcPr>
          <w:p>
            <w:pPr>
              <w:jc w:val="center"/>
            </w:pPr>
            <w:r/>
            <w:r>
              <w:rPr>
                <w:rFonts w:ascii="Times New Roman" w:hAnsi="Times New Roman"/>
                <w:b/>
                <w:sz w:val="21"/>
              </w:rPr>
              <w:t>Research Direction</w:t>
            </w:r>
          </w:p>
        </w:tc>
      </w:tr>
      <w:tr>
        <w:tc>
          <w:tcPr>
            <w:tcW w:type="dxa" w:w="1417"/>
          </w:tcPr>
          <w:p>
            <w:pPr>
              <w:jc w:val="center"/>
            </w:pPr>
            <w:r/>
            <w:r>
              <w:rPr>
                <w:rFonts w:ascii="Times New Roman" w:hAnsi="Times New Roman"/>
                <w:sz w:val="21"/>
              </w:rPr>
            </w:r>
          </w:p>
        </w:tc>
        <w:tc>
          <w:tcPr>
            <w:tcW w:type="dxa" w:w="850"/>
          </w:tcPr>
          <w:p>
            <w:pPr>
              <w:jc w:val="center"/>
            </w:pPr>
            <w:r/>
            <w:r>
              <w:rPr>
                <w:rFonts w:ascii="Times New Roman" w:hAnsi="Times New Roman"/>
                <w:sz w:val="21"/>
              </w:rPr>
            </w:r>
          </w:p>
        </w:tc>
        <w:tc>
          <w:tcPr>
            <w:tcW w:type="dxa" w:w="1134"/>
          </w:tcPr>
          <w:p>
            <w:pPr>
              <w:jc w:val="center"/>
            </w:pPr>
            <w:r/>
            <w:r>
              <w:rPr>
                <w:rFonts w:ascii="Times New Roman" w:hAnsi="Times New Roman"/>
                <w:sz w:val="21"/>
              </w:rPr>
            </w:r>
          </w:p>
        </w:tc>
        <w:tc>
          <w:tcPr>
            <w:tcW w:type="dxa" w:w="850"/>
          </w:tcPr>
          <w:p>
            <w:pPr>
              <w:jc w:val="center"/>
            </w:pPr>
            <w:r/>
            <w:r>
              <w:rPr>
                <w:rFonts w:ascii="Times New Roman" w:hAnsi="Times New Roman"/>
                <w:sz w:val="21"/>
              </w:rPr>
            </w:r>
          </w:p>
        </w:tc>
        <w:tc>
          <w:tcPr>
            <w:tcW w:type="dxa" w:w="850"/>
          </w:tcPr>
          <w:p>
            <w:pPr>
              <w:jc w:val="center"/>
            </w:pPr>
            <w:r/>
            <w:r>
              <w:rPr>
                <w:rFonts w:ascii="Times New Roman" w:hAnsi="Times New Roman"/>
                <w:sz w:val="21"/>
              </w:rPr>
            </w:r>
          </w:p>
        </w:tc>
        <w:tc>
          <w:tcPr>
            <w:tcW w:type="dxa" w:w="2268"/>
          </w:tcPr>
          <w:p>
            <w:pPr>
              <w:jc w:val="center"/>
            </w:pPr>
            <w:r/>
            <w:r>
              <w:rPr>
                <w:rFonts w:ascii="Times New Roman" w:hAnsi="Times New Roman"/>
                <w:sz w:val="21"/>
              </w:rPr>
            </w:r>
          </w:p>
        </w:tc>
      </w:tr>
    </w:tbl>
    <w:p>
      <w:pPr>
        <w:spacing w:line="360" w:lineRule="auto"/>
        <w:ind w:firstLine="420"/>
        <w:jc w:val="both"/>
      </w:pPr>
      <w:r>
        <w:rPr>
          <w:rFonts w:ascii="Times New Roman" w:hAnsi="Times New Roman"/>
          <w:b/>
          <w:sz w:val="22"/>
        </w:rPr>
        <w:t>(2) Education (from Bachelor's degree onwards)</w:t>
      </w:r>
    </w:p>
    <w:tbl>
      <w:tblPr>
        <w:tblStyle w:val="LightGrid-Accent1"/>
        <w:tblW w:type="auto" w:w="0"/>
        <w:jc w:val="center"/>
        <w:tblLook w:firstColumn="1" w:firstRow="1" w:lastColumn="0" w:lastRow="0" w:noHBand="0" w:noVBand="1" w:val="04A0"/>
      </w:tblPr>
      <w:tblGrid>
        <w:gridCol w:w="2351"/>
        <w:gridCol w:w="2351"/>
        <w:gridCol w:w="2351"/>
        <w:gridCol w:w="2351"/>
      </w:tblGrid>
      <w:tr>
        <w:tc>
          <w:tcPr>
            <w:tcW w:type="dxa" w:w="1701"/>
          </w:tcPr>
          <w:p>
            <w:pPr>
              <w:jc w:val="center"/>
            </w:pPr>
            <w:r/>
            <w:r>
              <w:rPr>
                <w:rFonts w:ascii="Times New Roman" w:hAnsi="Times New Roman"/>
                <w:b/>
                <w:sz w:val="21"/>
              </w:rPr>
              <w:t>Period</w:t>
            </w:r>
          </w:p>
        </w:tc>
        <w:tc>
          <w:tcPr>
            <w:tcW w:type="dxa" w:w="2551"/>
          </w:tcPr>
          <w:p>
            <w:pPr>
              <w:jc w:val="center"/>
            </w:pPr>
            <w:r/>
            <w:r>
              <w:rPr>
                <w:rFonts w:ascii="Times New Roman" w:hAnsi="Times New Roman"/>
                <w:b/>
                <w:sz w:val="21"/>
              </w:rPr>
              <w:t>Institution</w:t>
            </w:r>
          </w:p>
        </w:tc>
        <w:tc>
          <w:tcPr>
            <w:tcW w:type="dxa" w:w="1984"/>
          </w:tcPr>
          <w:p>
            <w:pPr>
              <w:jc w:val="center"/>
            </w:pPr>
            <w:r/>
            <w:r>
              <w:rPr>
                <w:rFonts w:ascii="Times New Roman" w:hAnsi="Times New Roman"/>
                <w:b/>
                <w:sz w:val="21"/>
              </w:rPr>
              <w:t>Major</w:t>
            </w:r>
          </w:p>
        </w:tc>
        <w:tc>
          <w:tcPr>
            <w:tcW w:type="dxa" w:w="1417"/>
          </w:tcPr>
          <w:p>
            <w:pPr>
              <w:jc w:val="center"/>
            </w:pPr>
            <w:r/>
            <w:r>
              <w:rPr>
                <w:rFonts w:ascii="Times New Roman" w:hAnsi="Times New Roman"/>
                <w:b/>
                <w:sz w:val="21"/>
              </w:rPr>
              <w:t>Degree</w:t>
            </w:r>
          </w:p>
        </w:tc>
      </w:tr>
      <w:tr>
        <w:tc>
          <w:tcPr>
            <w:tcW w:type="dxa" w:w="1701"/>
          </w:tcPr>
          <w:p>
            <w:pPr>
              <w:jc w:val="center"/>
            </w:pPr>
            <w:r/>
            <w:r>
              <w:rPr>
                <w:rFonts w:ascii="Times New Roman" w:hAnsi="Times New Roman"/>
                <w:sz w:val="21"/>
              </w:rPr>
            </w:r>
          </w:p>
        </w:tc>
        <w:tc>
          <w:tcPr>
            <w:tcW w:type="dxa" w:w="2551"/>
          </w:tcPr>
          <w:p>
            <w:pPr>
              <w:jc w:val="center"/>
            </w:pPr>
            <w:r/>
            <w:r>
              <w:rPr>
                <w:rFonts w:ascii="Times New Roman" w:hAnsi="Times New Roman"/>
                <w:sz w:val="21"/>
              </w:rPr>
            </w:r>
          </w:p>
        </w:tc>
        <w:tc>
          <w:tcPr>
            <w:tcW w:type="dxa" w:w="1984"/>
          </w:tcPr>
          <w:p>
            <w:pPr>
              <w:jc w:val="center"/>
            </w:pPr>
            <w:r/>
            <w:r>
              <w:rPr>
                <w:rFonts w:ascii="Times New Roman" w:hAnsi="Times New Roman"/>
                <w:sz w:val="21"/>
              </w:rPr>
            </w:r>
          </w:p>
        </w:tc>
        <w:tc>
          <w:tcPr>
            <w:tcW w:type="dxa" w:w="1417"/>
          </w:tcPr>
          <w:p>
            <w:pPr>
              <w:jc w:val="center"/>
            </w:pPr>
            <w:r/>
            <w:r>
              <w:rPr>
                <w:rFonts w:ascii="Times New Roman" w:hAnsi="Times New Roman"/>
                <w:sz w:val="21"/>
              </w:rPr>
            </w:r>
          </w:p>
        </w:tc>
      </w:tr>
      <w:tr>
        <w:tc>
          <w:tcPr>
            <w:tcW w:type="dxa" w:w="1701"/>
          </w:tcPr>
          <w:p>
            <w:pPr>
              <w:jc w:val="center"/>
            </w:pPr>
            <w:r/>
            <w:r>
              <w:rPr>
                <w:rFonts w:ascii="Times New Roman" w:hAnsi="Times New Roman"/>
                <w:sz w:val="21"/>
              </w:rPr>
            </w:r>
          </w:p>
        </w:tc>
        <w:tc>
          <w:tcPr>
            <w:tcW w:type="dxa" w:w="2551"/>
          </w:tcPr>
          <w:p>
            <w:pPr>
              <w:jc w:val="center"/>
            </w:pPr>
            <w:r/>
            <w:r>
              <w:rPr>
                <w:rFonts w:ascii="Times New Roman" w:hAnsi="Times New Roman"/>
                <w:sz w:val="21"/>
              </w:rPr>
            </w:r>
          </w:p>
        </w:tc>
        <w:tc>
          <w:tcPr>
            <w:tcW w:type="dxa" w:w="1984"/>
          </w:tcPr>
          <w:p>
            <w:pPr>
              <w:jc w:val="center"/>
            </w:pPr>
            <w:r/>
            <w:r>
              <w:rPr>
                <w:rFonts w:ascii="Times New Roman" w:hAnsi="Times New Roman"/>
                <w:sz w:val="21"/>
              </w:rPr>
            </w:r>
          </w:p>
        </w:tc>
        <w:tc>
          <w:tcPr>
            <w:tcW w:type="dxa" w:w="1417"/>
          </w:tcPr>
          <w:p>
            <w:pPr>
              <w:jc w:val="center"/>
            </w:pPr>
            <w:r/>
            <w:r>
              <w:rPr>
                <w:rFonts w:ascii="Times New Roman" w:hAnsi="Times New Roman"/>
                <w:sz w:val="21"/>
              </w:rPr>
            </w:r>
          </w:p>
        </w:tc>
      </w:tr>
      <w:tr>
        <w:tc>
          <w:tcPr>
            <w:tcW w:type="dxa" w:w="1701"/>
          </w:tcPr>
          <w:p>
            <w:pPr>
              <w:jc w:val="center"/>
            </w:pPr>
            <w:r/>
            <w:r>
              <w:rPr>
                <w:rFonts w:ascii="Times New Roman" w:hAnsi="Times New Roman"/>
                <w:sz w:val="21"/>
              </w:rPr>
            </w:r>
          </w:p>
        </w:tc>
        <w:tc>
          <w:tcPr>
            <w:tcW w:type="dxa" w:w="2551"/>
          </w:tcPr>
          <w:p>
            <w:pPr>
              <w:jc w:val="center"/>
            </w:pPr>
            <w:r/>
            <w:r>
              <w:rPr>
                <w:rFonts w:ascii="Times New Roman" w:hAnsi="Times New Roman"/>
                <w:sz w:val="21"/>
              </w:rPr>
            </w:r>
          </w:p>
        </w:tc>
        <w:tc>
          <w:tcPr>
            <w:tcW w:type="dxa" w:w="1984"/>
          </w:tcPr>
          <w:p>
            <w:pPr>
              <w:jc w:val="center"/>
            </w:pPr>
            <w:r/>
            <w:r>
              <w:rPr>
                <w:rFonts w:ascii="Times New Roman" w:hAnsi="Times New Roman"/>
                <w:sz w:val="21"/>
              </w:rPr>
            </w:r>
          </w:p>
        </w:tc>
        <w:tc>
          <w:tcPr>
            <w:tcW w:type="dxa" w:w="1417"/>
          </w:tcPr>
          <w:p>
            <w:pPr>
              <w:jc w:val="center"/>
            </w:pPr>
            <w:r/>
            <w:r>
              <w:rPr>
                <w:rFonts w:ascii="Times New Roman" w:hAnsi="Times New Roman"/>
                <w:sz w:val="21"/>
              </w:rPr>
            </w:r>
          </w:p>
        </w:tc>
      </w:tr>
    </w:tbl>
    <w:p>
      <w:pPr>
        <w:spacing w:line="360" w:lineRule="auto"/>
        <w:ind w:firstLine="420"/>
        <w:jc w:val="both"/>
      </w:pPr>
      <w:r>
        <w:rPr>
          <w:rFonts w:ascii="Times New Roman" w:hAnsi="Times New Roman"/>
          <w:b/>
          <w:sz w:val="22"/>
        </w:rPr>
        <w:t>(3) Representative Publications (max 10, ranked by significance)</w:t>
      </w:r>
    </w:p>
    <w:tbl>
      <w:tblPr>
        <w:tblStyle w:val="LightGrid-Accent1"/>
        <w:tblW w:type="auto" w:w="0"/>
        <w:jc w:val="center"/>
        <w:tblLook w:firstColumn="1" w:firstRow="1" w:lastColumn="0" w:lastRow="0" w:noHBand="0" w:noVBand="1" w:val="04A0"/>
      </w:tblPr>
      <w:tblGrid>
        <w:gridCol w:w="1881"/>
        <w:gridCol w:w="1881"/>
        <w:gridCol w:w="1881"/>
        <w:gridCol w:w="1881"/>
        <w:gridCol w:w="1881"/>
      </w:tblGrid>
      <w:tr>
        <w:tc>
          <w:tcPr>
            <w:tcW w:type="dxa" w:w="680"/>
          </w:tcPr>
          <w:p>
            <w:pPr>
              <w:jc w:val="center"/>
            </w:pPr>
            <w:r/>
            <w:r>
              <w:rPr>
                <w:rFonts w:ascii="Times New Roman" w:hAnsi="Times New Roman"/>
                <w:b/>
                <w:sz w:val="21"/>
              </w:rPr>
              <w:t>No.</w:t>
            </w:r>
          </w:p>
        </w:tc>
        <w:tc>
          <w:tcPr>
            <w:tcW w:type="dxa" w:w="3969"/>
          </w:tcPr>
          <w:p>
            <w:pPr>
              <w:jc w:val="center"/>
            </w:pPr>
            <w:r/>
            <w:r>
              <w:rPr>
                <w:rFonts w:ascii="Times New Roman" w:hAnsi="Times New Roman"/>
                <w:b/>
                <w:sz w:val="21"/>
              </w:rPr>
              <w:t>Title (Paper / Patent / Book)</w:t>
            </w:r>
          </w:p>
        </w:tc>
        <w:tc>
          <w:tcPr>
            <w:tcW w:type="dxa" w:w="1417"/>
          </w:tcPr>
          <w:p>
            <w:pPr>
              <w:jc w:val="center"/>
            </w:pPr>
            <w:r/>
            <w:r>
              <w:rPr>
                <w:rFonts w:ascii="Times New Roman" w:hAnsi="Times New Roman"/>
                <w:b/>
                <w:sz w:val="21"/>
              </w:rPr>
              <w:t>Journal / Category</w:t>
            </w:r>
          </w:p>
        </w:tc>
        <w:tc>
          <w:tcPr>
            <w:tcW w:type="dxa" w:w="850"/>
          </w:tcPr>
          <w:p>
            <w:pPr>
              <w:jc w:val="center"/>
            </w:pPr>
            <w:r/>
            <w:r>
              <w:rPr>
                <w:rFonts w:ascii="Times New Roman" w:hAnsi="Times New Roman"/>
                <w:b/>
                <w:sz w:val="21"/>
              </w:rPr>
              <w:t>Year</w:t>
            </w:r>
          </w:p>
        </w:tc>
        <w:tc>
          <w:tcPr>
            <w:tcW w:type="dxa" w:w="850"/>
          </w:tcPr>
          <w:p>
            <w:pPr>
              <w:jc w:val="center"/>
            </w:pPr>
            <w:r/>
            <w:r>
              <w:rPr>
                <w:rFonts w:ascii="Times New Roman" w:hAnsi="Times New Roman"/>
                <w:b/>
                <w:sz w:val="21"/>
              </w:rPr>
              <w:t>Author Order</w:t>
            </w:r>
          </w:p>
        </w:tc>
      </w:tr>
      <w:tr>
        <w:tc>
          <w:tcPr>
            <w:tcW w:type="dxa" w:w="680"/>
          </w:tcPr>
          <w:p>
            <w:pPr>
              <w:jc w:val="center"/>
            </w:pPr>
            <w:r/>
            <w:r>
              <w:rPr>
                <w:rFonts w:ascii="Times New Roman" w:hAnsi="Times New Roman"/>
                <w:sz w:val="21"/>
              </w:rPr>
              <w:t>1</w:t>
            </w:r>
          </w:p>
        </w:tc>
        <w:tc>
          <w:tcPr>
            <w:tcW w:type="dxa" w:w="3969"/>
          </w:tcPr>
          <w:p>
            <w:pPr>
              <w:jc w:val="center"/>
            </w:pPr>
            <w:r/>
            <w:r>
              <w:rPr>
                <w:rFonts w:ascii="Times New Roman" w:hAnsi="Times New Roman"/>
                <w:sz w:val="21"/>
              </w:rPr>
            </w:r>
          </w:p>
        </w:tc>
        <w:tc>
          <w:tcPr>
            <w:tcW w:type="dxa" w:w="1417"/>
          </w:tcPr>
          <w:p>
            <w:pPr>
              <w:jc w:val="center"/>
            </w:pPr>
            <w:r/>
            <w:r>
              <w:rPr>
                <w:rFonts w:ascii="Times New Roman" w:hAnsi="Times New Roman"/>
                <w:sz w:val="21"/>
              </w:rPr>
            </w:r>
          </w:p>
        </w:tc>
        <w:tc>
          <w:tcPr>
            <w:tcW w:type="dxa" w:w="850"/>
          </w:tcPr>
          <w:p>
            <w:pPr>
              <w:jc w:val="center"/>
            </w:pPr>
            <w:r/>
            <w:r>
              <w:rPr>
                <w:rFonts w:ascii="Times New Roman" w:hAnsi="Times New Roman"/>
                <w:sz w:val="21"/>
              </w:rPr>
            </w:r>
          </w:p>
        </w:tc>
        <w:tc>
          <w:tcPr>
            <w:tcW w:type="dxa" w:w="850"/>
          </w:tcPr>
          <w:p>
            <w:pPr>
              <w:jc w:val="center"/>
            </w:pPr>
            <w:r/>
            <w:r>
              <w:rPr>
                <w:rFonts w:ascii="Times New Roman" w:hAnsi="Times New Roman"/>
                <w:sz w:val="21"/>
              </w:rPr>
            </w:r>
          </w:p>
        </w:tc>
      </w:tr>
      <w:tr>
        <w:tc>
          <w:tcPr>
            <w:tcW w:type="dxa" w:w="680"/>
          </w:tcPr>
          <w:p>
            <w:pPr>
              <w:jc w:val="center"/>
            </w:pPr>
            <w:r/>
            <w:r>
              <w:rPr>
                <w:rFonts w:ascii="Times New Roman" w:hAnsi="Times New Roman"/>
                <w:sz w:val="21"/>
              </w:rPr>
              <w:t>2</w:t>
            </w:r>
          </w:p>
        </w:tc>
        <w:tc>
          <w:tcPr>
            <w:tcW w:type="dxa" w:w="3969"/>
          </w:tcPr>
          <w:p>
            <w:pPr>
              <w:jc w:val="center"/>
            </w:pPr>
            <w:r/>
            <w:r>
              <w:rPr>
                <w:rFonts w:ascii="Times New Roman" w:hAnsi="Times New Roman"/>
                <w:sz w:val="21"/>
              </w:rPr>
            </w:r>
          </w:p>
        </w:tc>
        <w:tc>
          <w:tcPr>
            <w:tcW w:type="dxa" w:w="1417"/>
          </w:tcPr>
          <w:p>
            <w:pPr>
              <w:jc w:val="center"/>
            </w:pPr>
            <w:r/>
            <w:r>
              <w:rPr>
                <w:rFonts w:ascii="Times New Roman" w:hAnsi="Times New Roman"/>
                <w:sz w:val="21"/>
              </w:rPr>
            </w:r>
          </w:p>
        </w:tc>
        <w:tc>
          <w:tcPr>
            <w:tcW w:type="dxa" w:w="850"/>
          </w:tcPr>
          <w:p>
            <w:pPr>
              <w:jc w:val="center"/>
            </w:pPr>
            <w:r/>
            <w:r>
              <w:rPr>
                <w:rFonts w:ascii="Times New Roman" w:hAnsi="Times New Roman"/>
                <w:sz w:val="21"/>
              </w:rPr>
            </w:r>
          </w:p>
        </w:tc>
        <w:tc>
          <w:tcPr>
            <w:tcW w:type="dxa" w:w="850"/>
          </w:tcPr>
          <w:p>
            <w:pPr>
              <w:jc w:val="center"/>
            </w:pPr>
            <w:r/>
            <w:r>
              <w:rPr>
                <w:rFonts w:ascii="Times New Roman" w:hAnsi="Times New Roman"/>
                <w:sz w:val="21"/>
              </w:rPr>
            </w:r>
          </w:p>
        </w:tc>
      </w:tr>
      <w:tr>
        <w:tc>
          <w:tcPr>
            <w:tcW w:type="dxa" w:w="680"/>
          </w:tcPr>
          <w:p>
            <w:pPr>
              <w:jc w:val="center"/>
            </w:pPr>
            <w:r/>
            <w:r>
              <w:rPr>
                <w:rFonts w:ascii="Times New Roman" w:hAnsi="Times New Roman"/>
                <w:sz w:val="21"/>
              </w:rPr>
              <w:t>3</w:t>
            </w:r>
          </w:p>
        </w:tc>
        <w:tc>
          <w:tcPr>
            <w:tcW w:type="dxa" w:w="3969"/>
          </w:tcPr>
          <w:p>
            <w:pPr>
              <w:jc w:val="center"/>
            </w:pPr>
            <w:r/>
            <w:r>
              <w:rPr>
                <w:rFonts w:ascii="Times New Roman" w:hAnsi="Times New Roman"/>
                <w:sz w:val="21"/>
              </w:rPr>
            </w:r>
          </w:p>
        </w:tc>
        <w:tc>
          <w:tcPr>
            <w:tcW w:type="dxa" w:w="1417"/>
          </w:tcPr>
          <w:p>
            <w:pPr>
              <w:jc w:val="center"/>
            </w:pPr>
            <w:r/>
            <w:r>
              <w:rPr>
                <w:rFonts w:ascii="Times New Roman" w:hAnsi="Times New Roman"/>
                <w:sz w:val="21"/>
              </w:rPr>
            </w:r>
          </w:p>
        </w:tc>
        <w:tc>
          <w:tcPr>
            <w:tcW w:type="dxa" w:w="850"/>
          </w:tcPr>
          <w:p>
            <w:pPr>
              <w:jc w:val="center"/>
            </w:pPr>
            <w:r/>
            <w:r>
              <w:rPr>
                <w:rFonts w:ascii="Times New Roman" w:hAnsi="Times New Roman"/>
                <w:sz w:val="21"/>
              </w:rPr>
            </w:r>
          </w:p>
        </w:tc>
        <w:tc>
          <w:tcPr>
            <w:tcW w:type="dxa" w:w="850"/>
          </w:tcPr>
          <w:p>
            <w:pPr>
              <w:jc w:val="center"/>
            </w:pPr>
            <w:r/>
            <w:r>
              <w:rPr>
                <w:rFonts w:ascii="Times New Roman" w:hAnsi="Times New Roman"/>
                <w:sz w:val="21"/>
              </w:rPr>
            </w:r>
          </w:p>
        </w:tc>
      </w:tr>
      <w:tr>
        <w:tc>
          <w:tcPr>
            <w:tcW w:type="dxa" w:w="680"/>
          </w:tcPr>
          <w:p>
            <w:pPr>
              <w:jc w:val="center"/>
            </w:pPr>
            <w:r/>
            <w:r>
              <w:rPr>
                <w:rFonts w:ascii="Times New Roman" w:hAnsi="Times New Roman"/>
                <w:sz w:val="21"/>
              </w:rPr>
              <w:t>4</w:t>
            </w:r>
          </w:p>
        </w:tc>
        <w:tc>
          <w:tcPr>
            <w:tcW w:type="dxa" w:w="3969"/>
          </w:tcPr>
          <w:p>
            <w:pPr>
              <w:jc w:val="center"/>
            </w:pPr>
            <w:r/>
            <w:r>
              <w:rPr>
                <w:rFonts w:ascii="Times New Roman" w:hAnsi="Times New Roman"/>
                <w:sz w:val="21"/>
              </w:rPr>
            </w:r>
          </w:p>
        </w:tc>
        <w:tc>
          <w:tcPr>
            <w:tcW w:type="dxa" w:w="1417"/>
          </w:tcPr>
          <w:p>
            <w:pPr>
              <w:jc w:val="center"/>
            </w:pPr>
            <w:r/>
            <w:r>
              <w:rPr>
                <w:rFonts w:ascii="Times New Roman" w:hAnsi="Times New Roman"/>
                <w:sz w:val="21"/>
              </w:rPr>
            </w:r>
          </w:p>
        </w:tc>
        <w:tc>
          <w:tcPr>
            <w:tcW w:type="dxa" w:w="850"/>
          </w:tcPr>
          <w:p>
            <w:pPr>
              <w:jc w:val="center"/>
            </w:pPr>
            <w:r/>
            <w:r>
              <w:rPr>
                <w:rFonts w:ascii="Times New Roman" w:hAnsi="Times New Roman"/>
                <w:sz w:val="21"/>
              </w:rPr>
            </w:r>
          </w:p>
        </w:tc>
        <w:tc>
          <w:tcPr>
            <w:tcW w:type="dxa" w:w="850"/>
          </w:tcPr>
          <w:p>
            <w:pPr>
              <w:jc w:val="center"/>
            </w:pPr>
            <w:r/>
            <w:r>
              <w:rPr>
                <w:rFonts w:ascii="Times New Roman" w:hAnsi="Times New Roman"/>
                <w:sz w:val="21"/>
              </w:rPr>
            </w:r>
          </w:p>
        </w:tc>
      </w:tr>
      <w:tr>
        <w:tc>
          <w:tcPr>
            <w:tcW w:type="dxa" w:w="680"/>
          </w:tcPr>
          <w:p>
            <w:pPr>
              <w:jc w:val="center"/>
            </w:pPr>
            <w:r/>
            <w:r>
              <w:rPr>
                <w:rFonts w:ascii="Times New Roman" w:hAnsi="Times New Roman"/>
                <w:sz w:val="21"/>
              </w:rPr>
              <w:t>5</w:t>
            </w:r>
          </w:p>
        </w:tc>
        <w:tc>
          <w:tcPr>
            <w:tcW w:type="dxa" w:w="3969"/>
          </w:tcPr>
          <w:p>
            <w:pPr>
              <w:jc w:val="center"/>
            </w:pPr>
            <w:r/>
            <w:r>
              <w:rPr>
                <w:rFonts w:ascii="Times New Roman" w:hAnsi="Times New Roman"/>
                <w:sz w:val="21"/>
              </w:rPr>
            </w:r>
          </w:p>
        </w:tc>
        <w:tc>
          <w:tcPr>
            <w:tcW w:type="dxa" w:w="1417"/>
          </w:tcPr>
          <w:p>
            <w:pPr>
              <w:jc w:val="center"/>
            </w:pPr>
            <w:r/>
            <w:r>
              <w:rPr>
                <w:rFonts w:ascii="Times New Roman" w:hAnsi="Times New Roman"/>
                <w:sz w:val="21"/>
              </w:rPr>
            </w:r>
          </w:p>
        </w:tc>
        <w:tc>
          <w:tcPr>
            <w:tcW w:type="dxa" w:w="850"/>
          </w:tcPr>
          <w:p>
            <w:pPr>
              <w:jc w:val="center"/>
            </w:pPr>
            <w:r/>
            <w:r>
              <w:rPr>
                <w:rFonts w:ascii="Times New Roman" w:hAnsi="Times New Roman"/>
                <w:sz w:val="21"/>
              </w:rPr>
            </w:r>
          </w:p>
        </w:tc>
        <w:tc>
          <w:tcPr>
            <w:tcW w:type="dxa" w:w="850"/>
          </w:tcPr>
          <w:p>
            <w:pPr>
              <w:jc w:val="center"/>
            </w:pPr>
            <w:r/>
            <w:r>
              <w:rPr>
                <w:rFonts w:ascii="Times New Roman" w:hAnsi="Times New Roman"/>
                <w:sz w:val="21"/>
              </w:rPr>
            </w:r>
          </w:p>
        </w:tc>
      </w:tr>
    </w:tbl>
    <w:p>
      <w:pPr>
        <w:spacing w:line="360" w:lineRule="auto"/>
        <w:ind w:firstLine="420"/>
        <w:jc w:val="both"/>
      </w:pPr>
      <w:r>
        <w:rPr>
          <w:rFonts w:ascii="Times New Roman" w:hAnsi="Times New Roman"/>
          <w:b/>
          <w:sz w:val="22"/>
        </w:rPr>
        <w:t>(4) Research Grants (max 10)</w:t>
      </w:r>
    </w:p>
    <w:tbl>
      <w:tblPr>
        <w:tblStyle w:val="LightGrid-Accent1"/>
        <w:tblW w:type="auto" w:w="0"/>
        <w:jc w:val="center"/>
        <w:tblLook w:firstColumn="1" w:firstRow="1" w:lastColumn="0" w:lastRow="0" w:noHBand="0" w:noVBand="1" w:val="04A0"/>
      </w:tblPr>
      <w:tblGrid>
        <w:gridCol w:w="1568"/>
        <w:gridCol w:w="1568"/>
        <w:gridCol w:w="1568"/>
        <w:gridCol w:w="1568"/>
        <w:gridCol w:w="1568"/>
        <w:gridCol w:w="1568"/>
      </w:tblGrid>
      <w:tr>
        <w:tc>
          <w:tcPr>
            <w:tcW w:type="dxa" w:w="680"/>
          </w:tcPr>
          <w:p>
            <w:pPr>
              <w:jc w:val="center"/>
            </w:pPr>
            <w:r/>
            <w:r>
              <w:rPr>
                <w:rFonts w:ascii="Times New Roman" w:hAnsi="Times New Roman"/>
                <w:b/>
                <w:sz w:val="21"/>
              </w:rPr>
              <w:t>No.</w:t>
            </w:r>
          </w:p>
        </w:tc>
        <w:tc>
          <w:tcPr>
            <w:tcW w:type="dxa" w:w="2835"/>
          </w:tcPr>
          <w:p>
            <w:pPr>
              <w:jc w:val="center"/>
            </w:pPr>
            <w:r/>
            <w:r>
              <w:rPr>
                <w:rFonts w:ascii="Times New Roman" w:hAnsi="Times New Roman"/>
                <w:b/>
                <w:sz w:val="21"/>
              </w:rPr>
              <w:t>Project Title</w:t>
            </w:r>
          </w:p>
        </w:tc>
        <w:tc>
          <w:tcPr>
            <w:tcW w:type="dxa" w:w="1417"/>
          </w:tcPr>
          <w:p>
            <w:pPr>
              <w:jc w:val="center"/>
            </w:pPr>
            <w:r/>
            <w:r>
              <w:rPr>
                <w:rFonts w:ascii="Times New Roman" w:hAnsi="Times New Roman"/>
                <w:b/>
                <w:sz w:val="21"/>
              </w:rPr>
              <w:t>Funding Source</w:t>
            </w:r>
          </w:p>
        </w:tc>
        <w:tc>
          <w:tcPr>
            <w:tcW w:type="dxa" w:w="850"/>
          </w:tcPr>
          <w:p>
            <w:pPr>
              <w:jc w:val="center"/>
            </w:pPr>
            <w:r/>
            <w:r>
              <w:rPr>
                <w:rFonts w:ascii="Times New Roman" w:hAnsi="Times New Roman"/>
                <w:b/>
                <w:sz w:val="21"/>
              </w:rPr>
              <w:t>Amount (10K CNY)</w:t>
            </w:r>
          </w:p>
        </w:tc>
        <w:tc>
          <w:tcPr>
            <w:tcW w:type="dxa" w:w="1134"/>
          </w:tcPr>
          <w:p>
            <w:pPr>
              <w:jc w:val="center"/>
            </w:pPr>
            <w:r/>
            <w:r>
              <w:rPr>
                <w:rFonts w:ascii="Times New Roman" w:hAnsi="Times New Roman"/>
                <w:b/>
                <w:sz w:val="21"/>
              </w:rPr>
              <w:t>Period</w:t>
            </w:r>
          </w:p>
        </w:tc>
        <w:tc>
          <w:tcPr>
            <w:tcW w:type="dxa" w:w="850"/>
          </w:tcPr>
          <w:p>
            <w:pPr>
              <w:jc w:val="center"/>
            </w:pPr>
            <w:r/>
            <w:r>
              <w:rPr>
                <w:rFonts w:ascii="Times New Roman" w:hAnsi="Times New Roman"/>
                <w:b/>
                <w:sz w:val="21"/>
              </w:rPr>
              <w:t>Role</w:t>
            </w:r>
          </w:p>
        </w:tc>
      </w:tr>
      <w:tr>
        <w:tc>
          <w:tcPr>
            <w:tcW w:type="dxa" w:w="680"/>
          </w:tcPr>
          <w:p>
            <w:pPr>
              <w:jc w:val="center"/>
            </w:pPr>
            <w:r/>
            <w:r>
              <w:rPr>
                <w:rFonts w:ascii="Times New Roman" w:hAnsi="Times New Roman"/>
                <w:sz w:val="21"/>
              </w:rPr>
              <w:t>1</w:t>
            </w:r>
          </w:p>
        </w:tc>
        <w:tc>
          <w:tcPr>
            <w:tcW w:type="dxa" w:w="2835"/>
          </w:tcPr>
          <w:p>
            <w:pPr>
              <w:jc w:val="center"/>
            </w:pPr>
            <w:r/>
            <w:r>
              <w:rPr>
                <w:rFonts w:ascii="Times New Roman" w:hAnsi="Times New Roman"/>
                <w:sz w:val="21"/>
              </w:rPr>
            </w:r>
          </w:p>
        </w:tc>
        <w:tc>
          <w:tcPr>
            <w:tcW w:type="dxa" w:w="1417"/>
          </w:tcPr>
          <w:p>
            <w:pPr>
              <w:jc w:val="center"/>
            </w:pPr>
            <w:r/>
            <w:r>
              <w:rPr>
                <w:rFonts w:ascii="Times New Roman" w:hAnsi="Times New Roman"/>
                <w:sz w:val="21"/>
              </w:rPr>
            </w:r>
          </w:p>
        </w:tc>
        <w:tc>
          <w:tcPr>
            <w:tcW w:type="dxa" w:w="850"/>
          </w:tcPr>
          <w:p>
            <w:pPr>
              <w:jc w:val="center"/>
            </w:pPr>
            <w:r/>
            <w:r>
              <w:rPr>
                <w:rFonts w:ascii="Times New Roman" w:hAnsi="Times New Roman"/>
                <w:sz w:val="21"/>
              </w:rPr>
            </w:r>
          </w:p>
        </w:tc>
        <w:tc>
          <w:tcPr>
            <w:tcW w:type="dxa" w:w="1134"/>
          </w:tcPr>
          <w:p>
            <w:pPr>
              <w:jc w:val="center"/>
            </w:pPr>
            <w:r/>
            <w:r>
              <w:rPr>
                <w:rFonts w:ascii="Times New Roman" w:hAnsi="Times New Roman"/>
                <w:sz w:val="21"/>
              </w:rPr>
            </w:r>
          </w:p>
        </w:tc>
        <w:tc>
          <w:tcPr>
            <w:tcW w:type="dxa" w:w="850"/>
          </w:tcPr>
          <w:p>
            <w:pPr>
              <w:jc w:val="center"/>
            </w:pPr>
            <w:r/>
            <w:r>
              <w:rPr>
                <w:rFonts w:ascii="Times New Roman" w:hAnsi="Times New Roman"/>
                <w:sz w:val="21"/>
              </w:rPr>
            </w:r>
          </w:p>
        </w:tc>
      </w:tr>
      <w:tr>
        <w:tc>
          <w:tcPr>
            <w:tcW w:type="dxa" w:w="680"/>
          </w:tcPr>
          <w:p>
            <w:pPr>
              <w:jc w:val="center"/>
            </w:pPr>
            <w:r/>
            <w:r>
              <w:rPr>
                <w:rFonts w:ascii="Times New Roman" w:hAnsi="Times New Roman"/>
                <w:sz w:val="21"/>
              </w:rPr>
              <w:t>2</w:t>
            </w:r>
          </w:p>
        </w:tc>
        <w:tc>
          <w:tcPr>
            <w:tcW w:type="dxa" w:w="2835"/>
          </w:tcPr>
          <w:p>
            <w:pPr>
              <w:jc w:val="center"/>
            </w:pPr>
            <w:r/>
            <w:r>
              <w:rPr>
                <w:rFonts w:ascii="Times New Roman" w:hAnsi="Times New Roman"/>
                <w:sz w:val="21"/>
              </w:rPr>
            </w:r>
          </w:p>
        </w:tc>
        <w:tc>
          <w:tcPr>
            <w:tcW w:type="dxa" w:w="1417"/>
          </w:tcPr>
          <w:p>
            <w:pPr>
              <w:jc w:val="center"/>
            </w:pPr>
            <w:r/>
            <w:r>
              <w:rPr>
                <w:rFonts w:ascii="Times New Roman" w:hAnsi="Times New Roman"/>
                <w:sz w:val="21"/>
              </w:rPr>
            </w:r>
          </w:p>
        </w:tc>
        <w:tc>
          <w:tcPr>
            <w:tcW w:type="dxa" w:w="850"/>
          </w:tcPr>
          <w:p>
            <w:pPr>
              <w:jc w:val="center"/>
            </w:pPr>
            <w:r/>
            <w:r>
              <w:rPr>
                <w:rFonts w:ascii="Times New Roman" w:hAnsi="Times New Roman"/>
                <w:sz w:val="21"/>
              </w:rPr>
            </w:r>
          </w:p>
        </w:tc>
        <w:tc>
          <w:tcPr>
            <w:tcW w:type="dxa" w:w="1134"/>
          </w:tcPr>
          <w:p>
            <w:pPr>
              <w:jc w:val="center"/>
            </w:pPr>
            <w:r/>
            <w:r>
              <w:rPr>
                <w:rFonts w:ascii="Times New Roman" w:hAnsi="Times New Roman"/>
                <w:sz w:val="21"/>
              </w:rPr>
            </w:r>
          </w:p>
        </w:tc>
        <w:tc>
          <w:tcPr>
            <w:tcW w:type="dxa" w:w="850"/>
          </w:tcPr>
          <w:p>
            <w:pPr>
              <w:jc w:val="center"/>
            </w:pPr>
            <w:r/>
            <w:r>
              <w:rPr>
                <w:rFonts w:ascii="Times New Roman" w:hAnsi="Times New Roman"/>
                <w:sz w:val="21"/>
              </w:rPr>
            </w:r>
          </w:p>
        </w:tc>
      </w:tr>
      <w:tr>
        <w:tc>
          <w:tcPr>
            <w:tcW w:type="dxa" w:w="680"/>
          </w:tcPr>
          <w:p>
            <w:pPr>
              <w:jc w:val="center"/>
            </w:pPr>
            <w:r/>
            <w:r>
              <w:rPr>
                <w:rFonts w:ascii="Times New Roman" w:hAnsi="Times New Roman"/>
                <w:sz w:val="21"/>
              </w:rPr>
              <w:t>3</w:t>
            </w:r>
          </w:p>
        </w:tc>
        <w:tc>
          <w:tcPr>
            <w:tcW w:type="dxa" w:w="2835"/>
          </w:tcPr>
          <w:p>
            <w:pPr>
              <w:jc w:val="center"/>
            </w:pPr>
            <w:r/>
            <w:r>
              <w:rPr>
                <w:rFonts w:ascii="Times New Roman" w:hAnsi="Times New Roman"/>
                <w:sz w:val="21"/>
              </w:rPr>
            </w:r>
          </w:p>
        </w:tc>
        <w:tc>
          <w:tcPr>
            <w:tcW w:type="dxa" w:w="1417"/>
          </w:tcPr>
          <w:p>
            <w:pPr>
              <w:jc w:val="center"/>
            </w:pPr>
            <w:r/>
            <w:r>
              <w:rPr>
                <w:rFonts w:ascii="Times New Roman" w:hAnsi="Times New Roman"/>
                <w:sz w:val="21"/>
              </w:rPr>
            </w:r>
          </w:p>
        </w:tc>
        <w:tc>
          <w:tcPr>
            <w:tcW w:type="dxa" w:w="850"/>
          </w:tcPr>
          <w:p>
            <w:pPr>
              <w:jc w:val="center"/>
            </w:pPr>
            <w:r/>
            <w:r>
              <w:rPr>
                <w:rFonts w:ascii="Times New Roman" w:hAnsi="Times New Roman"/>
                <w:sz w:val="21"/>
              </w:rPr>
            </w:r>
          </w:p>
        </w:tc>
        <w:tc>
          <w:tcPr>
            <w:tcW w:type="dxa" w:w="1134"/>
          </w:tcPr>
          <w:p>
            <w:pPr>
              <w:jc w:val="center"/>
            </w:pPr>
            <w:r/>
            <w:r>
              <w:rPr>
                <w:rFonts w:ascii="Times New Roman" w:hAnsi="Times New Roman"/>
                <w:sz w:val="21"/>
              </w:rPr>
            </w:r>
          </w:p>
        </w:tc>
        <w:tc>
          <w:tcPr>
            <w:tcW w:type="dxa" w:w="850"/>
          </w:tcPr>
          <w:p>
            <w:pPr>
              <w:jc w:val="center"/>
            </w:pPr>
            <w:r/>
            <w:r>
              <w:rPr>
                <w:rFonts w:ascii="Times New Roman" w:hAnsi="Times New Roman"/>
                <w:sz w:val="21"/>
              </w:rPr>
            </w:r>
          </w:p>
        </w:tc>
      </w:tr>
      <w:tr>
        <w:tc>
          <w:tcPr>
            <w:tcW w:type="dxa" w:w="680"/>
          </w:tcPr>
          <w:p>
            <w:pPr>
              <w:jc w:val="center"/>
            </w:pPr>
            <w:r/>
            <w:r>
              <w:rPr>
                <w:rFonts w:ascii="Times New Roman" w:hAnsi="Times New Roman"/>
                <w:sz w:val="21"/>
              </w:rPr>
              <w:t>4</w:t>
            </w:r>
          </w:p>
        </w:tc>
        <w:tc>
          <w:tcPr>
            <w:tcW w:type="dxa" w:w="2835"/>
          </w:tcPr>
          <w:p>
            <w:pPr>
              <w:jc w:val="center"/>
            </w:pPr>
            <w:r/>
            <w:r>
              <w:rPr>
                <w:rFonts w:ascii="Times New Roman" w:hAnsi="Times New Roman"/>
                <w:sz w:val="21"/>
              </w:rPr>
            </w:r>
          </w:p>
        </w:tc>
        <w:tc>
          <w:tcPr>
            <w:tcW w:type="dxa" w:w="1417"/>
          </w:tcPr>
          <w:p>
            <w:pPr>
              <w:jc w:val="center"/>
            </w:pPr>
            <w:r/>
            <w:r>
              <w:rPr>
                <w:rFonts w:ascii="Times New Roman" w:hAnsi="Times New Roman"/>
                <w:sz w:val="21"/>
              </w:rPr>
            </w:r>
          </w:p>
        </w:tc>
        <w:tc>
          <w:tcPr>
            <w:tcW w:type="dxa" w:w="850"/>
          </w:tcPr>
          <w:p>
            <w:pPr>
              <w:jc w:val="center"/>
            </w:pPr>
            <w:r/>
            <w:r>
              <w:rPr>
                <w:rFonts w:ascii="Times New Roman" w:hAnsi="Times New Roman"/>
                <w:sz w:val="21"/>
              </w:rPr>
            </w:r>
          </w:p>
        </w:tc>
        <w:tc>
          <w:tcPr>
            <w:tcW w:type="dxa" w:w="1134"/>
          </w:tcPr>
          <w:p>
            <w:pPr>
              <w:jc w:val="center"/>
            </w:pPr>
            <w:r/>
            <w:r>
              <w:rPr>
                <w:rFonts w:ascii="Times New Roman" w:hAnsi="Times New Roman"/>
                <w:sz w:val="21"/>
              </w:rPr>
            </w:r>
          </w:p>
        </w:tc>
        <w:tc>
          <w:tcPr>
            <w:tcW w:type="dxa" w:w="850"/>
          </w:tcPr>
          <w:p>
            <w:pPr>
              <w:jc w:val="center"/>
            </w:pPr>
            <w:r/>
            <w:r>
              <w:rPr>
                <w:rFonts w:ascii="Times New Roman" w:hAnsi="Times New Roman"/>
                <w:sz w:val="21"/>
              </w:rPr>
            </w:r>
          </w:p>
        </w:tc>
      </w:tr>
      <w:tr>
        <w:tc>
          <w:tcPr>
            <w:tcW w:type="dxa" w:w="680"/>
          </w:tcPr>
          <w:p>
            <w:pPr>
              <w:jc w:val="center"/>
            </w:pPr>
            <w:r/>
            <w:r>
              <w:rPr>
                <w:rFonts w:ascii="Times New Roman" w:hAnsi="Times New Roman"/>
                <w:sz w:val="21"/>
              </w:rPr>
              <w:t>5</w:t>
            </w:r>
          </w:p>
        </w:tc>
        <w:tc>
          <w:tcPr>
            <w:tcW w:type="dxa" w:w="2835"/>
          </w:tcPr>
          <w:p>
            <w:pPr>
              <w:jc w:val="center"/>
            </w:pPr>
            <w:r/>
            <w:r>
              <w:rPr>
                <w:rFonts w:ascii="Times New Roman" w:hAnsi="Times New Roman"/>
                <w:sz w:val="21"/>
              </w:rPr>
            </w:r>
          </w:p>
        </w:tc>
        <w:tc>
          <w:tcPr>
            <w:tcW w:type="dxa" w:w="1417"/>
          </w:tcPr>
          <w:p>
            <w:pPr>
              <w:jc w:val="center"/>
            </w:pPr>
            <w:r/>
            <w:r>
              <w:rPr>
                <w:rFonts w:ascii="Times New Roman" w:hAnsi="Times New Roman"/>
                <w:sz w:val="21"/>
              </w:rPr>
            </w:r>
          </w:p>
        </w:tc>
        <w:tc>
          <w:tcPr>
            <w:tcW w:type="dxa" w:w="850"/>
          </w:tcPr>
          <w:p>
            <w:pPr>
              <w:jc w:val="center"/>
            </w:pPr>
            <w:r/>
            <w:r>
              <w:rPr>
                <w:rFonts w:ascii="Times New Roman" w:hAnsi="Times New Roman"/>
                <w:sz w:val="21"/>
              </w:rPr>
            </w:r>
          </w:p>
        </w:tc>
        <w:tc>
          <w:tcPr>
            <w:tcW w:type="dxa" w:w="1134"/>
          </w:tcPr>
          <w:p>
            <w:pPr>
              <w:jc w:val="center"/>
            </w:pPr>
            <w:r/>
            <w:r>
              <w:rPr>
                <w:rFonts w:ascii="Times New Roman" w:hAnsi="Times New Roman"/>
                <w:sz w:val="21"/>
              </w:rPr>
            </w:r>
          </w:p>
        </w:tc>
        <w:tc>
          <w:tcPr>
            <w:tcW w:type="dxa" w:w="850"/>
          </w:tcPr>
          <w:p>
            <w:pPr>
              <w:jc w:val="center"/>
            </w:pPr>
            <w:r/>
            <w:r>
              <w:rPr>
                <w:rFonts w:ascii="Times New Roman" w:hAnsi="Times New Roman"/>
                <w:sz w:val="21"/>
              </w:rPr>
            </w:r>
          </w:p>
        </w:tc>
      </w:tr>
    </w:tbl>
    <w:p>
      <w:pPr>
        <w:spacing w:line="360" w:lineRule="auto"/>
        <w:ind w:firstLine="420"/>
        <w:jc w:val="both"/>
      </w:pPr>
      <w:r>
        <w:rPr>
          <w:rFonts w:ascii="Times New Roman" w:hAnsi="Times New Roman"/>
          <w:b/>
          <w:sz w:val="22"/>
        </w:rPr>
        <w:t>(5) Awards and Honors</w:t>
      </w:r>
    </w:p>
    <w:tbl>
      <w:tblPr>
        <w:tblStyle w:val="LightGrid-Accent1"/>
        <w:tblW w:type="auto" w:w="0"/>
        <w:jc w:val="center"/>
        <w:tblLook w:firstColumn="1" w:firstRow="1" w:lastColumn="0" w:lastRow="0" w:noHBand="0" w:noVBand="1" w:val="04A0"/>
      </w:tblPr>
      <w:tblGrid>
        <w:gridCol w:w="1881"/>
        <w:gridCol w:w="1881"/>
        <w:gridCol w:w="1881"/>
        <w:gridCol w:w="1881"/>
        <w:gridCol w:w="1881"/>
      </w:tblGrid>
      <w:tr>
        <w:tc>
          <w:tcPr>
            <w:tcW w:type="dxa" w:w="680"/>
          </w:tcPr>
          <w:p>
            <w:pPr>
              <w:jc w:val="center"/>
            </w:pPr>
            <w:r/>
            <w:r>
              <w:rPr>
                <w:rFonts w:ascii="Times New Roman" w:hAnsi="Times New Roman"/>
                <w:b/>
                <w:sz w:val="21"/>
              </w:rPr>
              <w:t>No.</w:t>
            </w:r>
          </w:p>
        </w:tc>
        <w:tc>
          <w:tcPr>
            <w:tcW w:type="dxa" w:w="2835"/>
          </w:tcPr>
          <w:p>
            <w:pPr>
              <w:jc w:val="center"/>
            </w:pPr>
            <w:r/>
            <w:r>
              <w:rPr>
                <w:rFonts w:ascii="Times New Roman" w:hAnsi="Times New Roman"/>
                <w:b/>
                <w:sz w:val="21"/>
              </w:rPr>
              <w:t>Award</w:t>
            </w:r>
          </w:p>
        </w:tc>
        <w:tc>
          <w:tcPr>
            <w:tcW w:type="dxa" w:w="1701"/>
          </w:tcPr>
          <w:p>
            <w:pPr>
              <w:jc w:val="center"/>
            </w:pPr>
            <w:r/>
            <w:r>
              <w:rPr>
                <w:rFonts w:ascii="Times New Roman" w:hAnsi="Times New Roman"/>
                <w:b/>
                <w:sz w:val="21"/>
              </w:rPr>
              <w:t>Institution</w:t>
            </w:r>
          </w:p>
        </w:tc>
        <w:tc>
          <w:tcPr>
            <w:tcW w:type="dxa" w:w="1134"/>
          </w:tcPr>
          <w:p>
            <w:pPr>
              <w:jc w:val="center"/>
            </w:pPr>
            <w:r/>
            <w:r>
              <w:rPr>
                <w:rFonts w:ascii="Times New Roman" w:hAnsi="Times New Roman"/>
                <w:b/>
                <w:sz w:val="21"/>
              </w:rPr>
              <w:t>Year</w:t>
            </w:r>
          </w:p>
        </w:tc>
        <w:tc>
          <w:tcPr>
            <w:tcW w:type="dxa" w:w="1134"/>
          </w:tcPr>
          <w:p>
            <w:pPr>
              <w:jc w:val="center"/>
            </w:pPr>
            <w:r/>
            <w:r>
              <w:rPr>
                <w:rFonts w:ascii="Times New Roman" w:hAnsi="Times New Roman"/>
                <w:b/>
                <w:sz w:val="21"/>
              </w:rPr>
              <w:t>Level</w:t>
            </w:r>
          </w:p>
        </w:tc>
      </w:tr>
      <w:tr>
        <w:tc>
          <w:tcPr>
            <w:tcW w:type="dxa" w:w="680"/>
          </w:tcPr>
          <w:p>
            <w:pPr>
              <w:jc w:val="center"/>
            </w:pPr>
            <w:r/>
            <w:r>
              <w:rPr>
                <w:rFonts w:ascii="Times New Roman" w:hAnsi="Times New Roman"/>
                <w:sz w:val="21"/>
              </w:rPr>
            </w:r>
          </w:p>
        </w:tc>
        <w:tc>
          <w:tcPr>
            <w:tcW w:type="dxa" w:w="2835"/>
          </w:tcPr>
          <w:p>
            <w:pPr>
              <w:jc w:val="center"/>
            </w:pPr>
            <w:r/>
            <w:r>
              <w:rPr>
                <w:rFonts w:ascii="Times New Roman" w:hAnsi="Times New Roman"/>
                <w:sz w:val="21"/>
              </w:rPr>
            </w:r>
          </w:p>
        </w:tc>
        <w:tc>
          <w:tcPr>
            <w:tcW w:type="dxa" w:w="1701"/>
          </w:tcPr>
          <w:p>
            <w:pPr>
              <w:jc w:val="center"/>
            </w:pPr>
            <w:r/>
            <w:r>
              <w:rPr>
                <w:rFonts w:ascii="Times New Roman" w:hAnsi="Times New Roman"/>
                <w:sz w:val="21"/>
              </w:rPr>
            </w:r>
          </w:p>
        </w:tc>
        <w:tc>
          <w:tcPr>
            <w:tcW w:type="dxa" w:w="1134"/>
          </w:tcPr>
          <w:p>
            <w:pPr>
              <w:jc w:val="center"/>
            </w:pPr>
            <w:r/>
            <w:r>
              <w:rPr>
                <w:rFonts w:ascii="Times New Roman" w:hAnsi="Times New Roman"/>
                <w:sz w:val="21"/>
              </w:rPr>
            </w:r>
          </w:p>
        </w:tc>
        <w:tc>
          <w:tcPr>
            <w:tcW w:type="dxa" w:w="1134"/>
          </w:tcPr>
          <w:p>
            <w:pPr>
              <w:jc w:val="center"/>
            </w:pPr>
            <w:r/>
            <w:r>
              <w:rPr>
                <w:rFonts w:ascii="Times New Roman" w:hAnsi="Times New Roman"/>
                <w:sz w:val="21"/>
              </w:rPr>
            </w:r>
          </w:p>
        </w:tc>
      </w:tr>
      <w:tr>
        <w:tc>
          <w:tcPr>
            <w:tcW w:type="dxa" w:w="680"/>
          </w:tcPr>
          <w:p>
            <w:pPr>
              <w:jc w:val="center"/>
            </w:pPr>
            <w:r/>
            <w:r>
              <w:rPr>
                <w:rFonts w:ascii="Times New Roman" w:hAnsi="Times New Roman"/>
                <w:sz w:val="21"/>
              </w:rPr>
            </w:r>
          </w:p>
        </w:tc>
        <w:tc>
          <w:tcPr>
            <w:tcW w:type="dxa" w:w="2835"/>
          </w:tcPr>
          <w:p>
            <w:pPr>
              <w:jc w:val="center"/>
            </w:pPr>
            <w:r/>
            <w:r>
              <w:rPr>
                <w:rFonts w:ascii="Times New Roman" w:hAnsi="Times New Roman"/>
                <w:sz w:val="21"/>
              </w:rPr>
            </w:r>
          </w:p>
        </w:tc>
        <w:tc>
          <w:tcPr>
            <w:tcW w:type="dxa" w:w="1701"/>
          </w:tcPr>
          <w:p>
            <w:pPr>
              <w:jc w:val="center"/>
            </w:pPr>
            <w:r/>
            <w:r>
              <w:rPr>
                <w:rFonts w:ascii="Times New Roman" w:hAnsi="Times New Roman"/>
                <w:sz w:val="21"/>
              </w:rPr>
            </w:r>
          </w:p>
        </w:tc>
        <w:tc>
          <w:tcPr>
            <w:tcW w:type="dxa" w:w="1134"/>
          </w:tcPr>
          <w:p>
            <w:pPr>
              <w:jc w:val="center"/>
            </w:pPr>
            <w:r/>
            <w:r>
              <w:rPr>
                <w:rFonts w:ascii="Times New Roman" w:hAnsi="Times New Roman"/>
                <w:sz w:val="21"/>
              </w:rPr>
            </w:r>
          </w:p>
        </w:tc>
        <w:tc>
          <w:tcPr>
            <w:tcW w:type="dxa" w:w="1134"/>
          </w:tcPr>
          <w:p>
            <w:pPr>
              <w:jc w:val="center"/>
            </w:pPr>
            <w:r/>
            <w:r>
              <w:rPr>
                <w:rFonts w:ascii="Times New Roman" w:hAnsi="Times New Roman"/>
                <w:sz w:val="21"/>
              </w:rPr>
            </w:r>
          </w:p>
        </w:tc>
      </w:tr>
    </w:tbl>
    <w:p>
      <w:r>
        <w:br w:type="page"/>
      </w:r>
    </w:p>
    <w:p>
      <w:pPr>
        <w:jc w:val="center"/>
      </w:pPr>
      <w:r>
        <w:rPr>
          <w:rFonts w:ascii="Times New Roman" w:hAnsi="Times New Roman"/>
          <w:b/>
          <w:color w:val="1B3B5F"/>
          <w:sz w:val="32"/>
        </w:rPr>
        <w:t>3. Project Team Members</w:t>
      </w:r>
    </w:p>
    <w:p>
      <w:pPr>
        <w:spacing w:line="360" w:lineRule="auto"/>
        <w:ind w:firstLine="420"/>
        <w:jc w:val="both"/>
      </w:pPr>
      <w:r>
        <w:rPr>
          <w:rFonts w:ascii="Times New Roman" w:hAnsi="Times New Roman"/>
          <w:b w:val="0"/>
          <w:sz w:val="22"/>
        </w:rPr>
        <w:t>Please list the main team members including the PI.</w:t>
      </w:r>
    </w:p>
    <w:p/>
    <w:tbl>
      <w:tblPr>
        <w:tblStyle w:val="LightGrid-Accent1"/>
        <w:tblW w:type="auto" w:w="0"/>
        <w:jc w:val="center"/>
        <w:tblLook w:firstColumn="1" w:firstRow="1" w:lastColumn="0" w:lastRow="0" w:noHBand="0" w:noVBand="1" w:val="04A0"/>
      </w:tblPr>
      <w:tblGrid>
        <w:gridCol w:w="1045"/>
        <w:gridCol w:w="1045"/>
        <w:gridCol w:w="1045"/>
        <w:gridCol w:w="1045"/>
        <w:gridCol w:w="1045"/>
        <w:gridCol w:w="1045"/>
        <w:gridCol w:w="1045"/>
        <w:gridCol w:w="1045"/>
        <w:gridCol w:w="1045"/>
      </w:tblGrid>
      <w:tr>
        <w:tc>
          <w:tcPr>
            <w:tcW w:type="dxa" w:w="680"/>
          </w:tcPr>
          <w:p>
            <w:pPr>
              <w:jc w:val="center"/>
            </w:pPr>
            <w:r/>
            <w:r>
              <w:rPr>
                <w:rFonts w:ascii="Times New Roman" w:hAnsi="Times New Roman"/>
                <w:b/>
                <w:sz w:val="21"/>
              </w:rPr>
              <w:t>No.</w:t>
            </w:r>
          </w:p>
        </w:tc>
        <w:tc>
          <w:tcPr>
            <w:tcW w:type="dxa" w:w="850"/>
          </w:tcPr>
          <w:p>
            <w:pPr>
              <w:jc w:val="center"/>
            </w:pPr>
            <w:r/>
            <w:r>
              <w:rPr>
                <w:rFonts w:ascii="Times New Roman" w:hAnsi="Times New Roman"/>
                <w:b/>
                <w:sz w:val="21"/>
              </w:rPr>
              <w:t>Name</w:t>
            </w:r>
          </w:p>
        </w:tc>
        <w:tc>
          <w:tcPr>
            <w:tcW w:type="dxa" w:w="567"/>
          </w:tcPr>
          <w:p>
            <w:pPr>
              <w:jc w:val="center"/>
            </w:pPr>
            <w:r/>
            <w:r>
              <w:rPr>
                <w:rFonts w:ascii="Times New Roman" w:hAnsi="Times New Roman"/>
                <w:b/>
                <w:sz w:val="21"/>
              </w:rPr>
              <w:t>Gender</w:t>
            </w:r>
          </w:p>
        </w:tc>
        <w:tc>
          <w:tcPr>
            <w:tcW w:type="dxa" w:w="567"/>
          </w:tcPr>
          <w:p>
            <w:pPr>
              <w:jc w:val="center"/>
            </w:pPr>
            <w:r/>
            <w:r>
              <w:rPr>
                <w:rFonts w:ascii="Times New Roman" w:hAnsi="Times New Roman"/>
                <w:b/>
                <w:sz w:val="21"/>
              </w:rPr>
              <w:t>Age</w:t>
            </w:r>
          </w:p>
        </w:tc>
        <w:tc>
          <w:tcPr>
            <w:tcW w:type="dxa" w:w="850"/>
          </w:tcPr>
          <w:p>
            <w:pPr>
              <w:jc w:val="center"/>
            </w:pPr>
            <w:r/>
            <w:r>
              <w:rPr>
                <w:rFonts w:ascii="Times New Roman" w:hAnsi="Times New Roman"/>
                <w:b/>
                <w:sz w:val="21"/>
              </w:rPr>
              <w:t>Title</w:t>
            </w:r>
          </w:p>
        </w:tc>
        <w:tc>
          <w:tcPr>
            <w:tcW w:type="dxa" w:w="567"/>
          </w:tcPr>
          <w:p>
            <w:pPr>
              <w:jc w:val="center"/>
            </w:pPr>
            <w:r/>
            <w:r>
              <w:rPr>
                <w:rFonts w:ascii="Times New Roman" w:hAnsi="Times New Roman"/>
                <w:b/>
                <w:sz w:val="21"/>
              </w:rPr>
              <w:t>Degree</w:t>
            </w:r>
          </w:p>
        </w:tc>
        <w:tc>
          <w:tcPr>
            <w:tcW w:type="dxa" w:w="1417"/>
          </w:tcPr>
          <w:p>
            <w:pPr>
              <w:jc w:val="center"/>
            </w:pPr>
            <w:r/>
            <w:r>
              <w:rPr>
                <w:rFonts w:ascii="Times New Roman" w:hAnsi="Times New Roman"/>
                <w:b/>
                <w:sz w:val="21"/>
              </w:rPr>
              <w:t>Affiliation</w:t>
            </w:r>
          </w:p>
        </w:tc>
        <w:tc>
          <w:tcPr>
            <w:tcW w:type="dxa" w:w="1134"/>
          </w:tcPr>
          <w:p>
            <w:pPr>
              <w:jc w:val="center"/>
            </w:pPr>
            <w:r/>
            <w:r>
              <w:rPr>
                <w:rFonts w:ascii="Times New Roman" w:hAnsi="Times New Roman"/>
                <w:b/>
                <w:sz w:val="21"/>
              </w:rPr>
              <w:t>Role in Project</w:t>
            </w:r>
          </w:p>
        </w:tc>
        <w:tc>
          <w:tcPr>
            <w:tcW w:type="dxa" w:w="850"/>
          </w:tcPr>
          <w:p>
            <w:pPr>
              <w:jc w:val="center"/>
            </w:pPr>
            <w:r/>
            <w:r>
              <w:rPr>
                <w:rFonts w:ascii="Times New Roman" w:hAnsi="Times New Roman"/>
                <w:b/>
                <w:sz w:val="21"/>
              </w:rPr>
              <w:t>Effort (months/year)</w:t>
            </w:r>
          </w:p>
        </w:tc>
      </w:tr>
      <w:tr>
        <w:tc>
          <w:tcPr>
            <w:tcW w:type="dxa" w:w="680"/>
          </w:tcPr>
          <w:p>
            <w:pPr>
              <w:jc w:val="center"/>
            </w:pPr>
            <w:r/>
            <w:r>
              <w:rPr>
                <w:rFonts w:ascii="Times New Roman" w:hAnsi="Times New Roman"/>
                <w:sz w:val="21"/>
              </w:rPr>
              <w:t>1</w:t>
            </w:r>
          </w:p>
        </w:tc>
        <w:tc>
          <w:tcPr>
            <w:tcW w:type="dxa" w:w="850"/>
          </w:tcPr>
          <w:p>
            <w:pPr>
              <w:jc w:val="center"/>
            </w:pPr>
            <w:r/>
            <w:r>
              <w:rPr>
                <w:rFonts w:ascii="Times New Roman" w:hAnsi="Times New Roman"/>
                <w:sz w:val="21"/>
              </w:rPr>
            </w:r>
          </w:p>
        </w:tc>
        <w:tc>
          <w:tcPr>
            <w:tcW w:type="dxa" w:w="567"/>
          </w:tcPr>
          <w:p>
            <w:pPr>
              <w:jc w:val="center"/>
            </w:pPr>
            <w:r/>
            <w:r>
              <w:rPr>
                <w:rFonts w:ascii="Times New Roman" w:hAnsi="Times New Roman"/>
                <w:sz w:val="21"/>
              </w:rPr>
            </w:r>
          </w:p>
        </w:tc>
        <w:tc>
          <w:tcPr>
            <w:tcW w:type="dxa" w:w="567"/>
          </w:tcPr>
          <w:p>
            <w:pPr>
              <w:jc w:val="center"/>
            </w:pPr>
            <w:r/>
            <w:r>
              <w:rPr>
                <w:rFonts w:ascii="Times New Roman" w:hAnsi="Times New Roman"/>
                <w:sz w:val="21"/>
              </w:rPr>
            </w:r>
          </w:p>
        </w:tc>
        <w:tc>
          <w:tcPr>
            <w:tcW w:type="dxa" w:w="850"/>
          </w:tcPr>
          <w:p>
            <w:pPr>
              <w:jc w:val="center"/>
            </w:pPr>
            <w:r/>
            <w:r>
              <w:rPr>
                <w:rFonts w:ascii="Times New Roman" w:hAnsi="Times New Roman"/>
                <w:sz w:val="21"/>
              </w:rPr>
            </w:r>
          </w:p>
        </w:tc>
        <w:tc>
          <w:tcPr>
            <w:tcW w:type="dxa" w:w="567"/>
          </w:tcPr>
          <w:p>
            <w:pPr>
              <w:jc w:val="center"/>
            </w:pPr>
            <w:r/>
            <w:r>
              <w:rPr>
                <w:rFonts w:ascii="Times New Roman" w:hAnsi="Times New Roman"/>
                <w:sz w:val="21"/>
              </w:rPr>
            </w:r>
          </w:p>
        </w:tc>
        <w:tc>
          <w:tcPr>
            <w:tcW w:type="dxa" w:w="1417"/>
          </w:tcPr>
          <w:p>
            <w:pPr>
              <w:jc w:val="center"/>
            </w:pPr>
            <w:r/>
            <w:r>
              <w:rPr>
                <w:rFonts w:ascii="Times New Roman" w:hAnsi="Times New Roman"/>
                <w:sz w:val="21"/>
              </w:rPr>
            </w:r>
          </w:p>
        </w:tc>
        <w:tc>
          <w:tcPr>
            <w:tcW w:type="dxa" w:w="1134"/>
          </w:tcPr>
          <w:p>
            <w:pPr>
              <w:jc w:val="center"/>
            </w:pPr>
            <w:r/>
            <w:r>
              <w:rPr>
                <w:rFonts w:ascii="Times New Roman" w:hAnsi="Times New Roman"/>
                <w:sz w:val="21"/>
              </w:rPr>
            </w:r>
          </w:p>
        </w:tc>
        <w:tc>
          <w:tcPr>
            <w:tcW w:type="dxa" w:w="850"/>
          </w:tcPr>
          <w:p>
            <w:pPr>
              <w:jc w:val="center"/>
            </w:pPr>
            <w:r/>
            <w:r>
              <w:rPr>
                <w:rFonts w:ascii="Times New Roman" w:hAnsi="Times New Roman"/>
                <w:sz w:val="21"/>
              </w:rPr>
            </w:r>
          </w:p>
        </w:tc>
      </w:tr>
      <w:tr>
        <w:tc>
          <w:tcPr>
            <w:tcW w:type="dxa" w:w="680"/>
          </w:tcPr>
          <w:p>
            <w:pPr>
              <w:jc w:val="center"/>
            </w:pPr>
            <w:r/>
            <w:r>
              <w:rPr>
                <w:rFonts w:ascii="Times New Roman" w:hAnsi="Times New Roman"/>
                <w:sz w:val="21"/>
              </w:rPr>
              <w:t>2</w:t>
            </w:r>
          </w:p>
        </w:tc>
        <w:tc>
          <w:tcPr>
            <w:tcW w:type="dxa" w:w="850"/>
          </w:tcPr>
          <w:p>
            <w:pPr>
              <w:jc w:val="center"/>
            </w:pPr>
            <w:r/>
            <w:r>
              <w:rPr>
                <w:rFonts w:ascii="Times New Roman" w:hAnsi="Times New Roman"/>
                <w:sz w:val="21"/>
              </w:rPr>
            </w:r>
          </w:p>
        </w:tc>
        <w:tc>
          <w:tcPr>
            <w:tcW w:type="dxa" w:w="567"/>
          </w:tcPr>
          <w:p>
            <w:pPr>
              <w:jc w:val="center"/>
            </w:pPr>
            <w:r/>
            <w:r>
              <w:rPr>
                <w:rFonts w:ascii="Times New Roman" w:hAnsi="Times New Roman"/>
                <w:sz w:val="21"/>
              </w:rPr>
            </w:r>
          </w:p>
        </w:tc>
        <w:tc>
          <w:tcPr>
            <w:tcW w:type="dxa" w:w="567"/>
          </w:tcPr>
          <w:p>
            <w:pPr>
              <w:jc w:val="center"/>
            </w:pPr>
            <w:r/>
            <w:r>
              <w:rPr>
                <w:rFonts w:ascii="Times New Roman" w:hAnsi="Times New Roman"/>
                <w:sz w:val="21"/>
              </w:rPr>
            </w:r>
          </w:p>
        </w:tc>
        <w:tc>
          <w:tcPr>
            <w:tcW w:type="dxa" w:w="850"/>
          </w:tcPr>
          <w:p>
            <w:pPr>
              <w:jc w:val="center"/>
            </w:pPr>
            <w:r/>
            <w:r>
              <w:rPr>
                <w:rFonts w:ascii="Times New Roman" w:hAnsi="Times New Roman"/>
                <w:sz w:val="21"/>
              </w:rPr>
            </w:r>
          </w:p>
        </w:tc>
        <w:tc>
          <w:tcPr>
            <w:tcW w:type="dxa" w:w="567"/>
          </w:tcPr>
          <w:p>
            <w:pPr>
              <w:jc w:val="center"/>
            </w:pPr>
            <w:r/>
            <w:r>
              <w:rPr>
                <w:rFonts w:ascii="Times New Roman" w:hAnsi="Times New Roman"/>
                <w:sz w:val="21"/>
              </w:rPr>
            </w:r>
          </w:p>
        </w:tc>
        <w:tc>
          <w:tcPr>
            <w:tcW w:type="dxa" w:w="1417"/>
          </w:tcPr>
          <w:p>
            <w:pPr>
              <w:jc w:val="center"/>
            </w:pPr>
            <w:r/>
            <w:r>
              <w:rPr>
                <w:rFonts w:ascii="Times New Roman" w:hAnsi="Times New Roman"/>
                <w:sz w:val="21"/>
              </w:rPr>
            </w:r>
          </w:p>
        </w:tc>
        <w:tc>
          <w:tcPr>
            <w:tcW w:type="dxa" w:w="1134"/>
          </w:tcPr>
          <w:p>
            <w:pPr>
              <w:jc w:val="center"/>
            </w:pPr>
            <w:r/>
            <w:r>
              <w:rPr>
                <w:rFonts w:ascii="Times New Roman" w:hAnsi="Times New Roman"/>
                <w:sz w:val="21"/>
              </w:rPr>
            </w:r>
          </w:p>
        </w:tc>
        <w:tc>
          <w:tcPr>
            <w:tcW w:type="dxa" w:w="850"/>
          </w:tcPr>
          <w:p>
            <w:pPr>
              <w:jc w:val="center"/>
            </w:pPr>
            <w:r/>
            <w:r>
              <w:rPr>
                <w:rFonts w:ascii="Times New Roman" w:hAnsi="Times New Roman"/>
                <w:sz w:val="21"/>
              </w:rPr>
            </w:r>
          </w:p>
        </w:tc>
      </w:tr>
      <w:tr>
        <w:tc>
          <w:tcPr>
            <w:tcW w:type="dxa" w:w="680"/>
          </w:tcPr>
          <w:p>
            <w:pPr>
              <w:jc w:val="center"/>
            </w:pPr>
            <w:r/>
            <w:r>
              <w:rPr>
                <w:rFonts w:ascii="Times New Roman" w:hAnsi="Times New Roman"/>
                <w:sz w:val="21"/>
              </w:rPr>
              <w:t>3</w:t>
            </w:r>
          </w:p>
        </w:tc>
        <w:tc>
          <w:tcPr>
            <w:tcW w:type="dxa" w:w="850"/>
          </w:tcPr>
          <w:p>
            <w:pPr>
              <w:jc w:val="center"/>
            </w:pPr>
            <w:r/>
            <w:r>
              <w:rPr>
                <w:rFonts w:ascii="Times New Roman" w:hAnsi="Times New Roman"/>
                <w:sz w:val="21"/>
              </w:rPr>
            </w:r>
          </w:p>
        </w:tc>
        <w:tc>
          <w:tcPr>
            <w:tcW w:type="dxa" w:w="567"/>
          </w:tcPr>
          <w:p>
            <w:pPr>
              <w:jc w:val="center"/>
            </w:pPr>
            <w:r/>
            <w:r>
              <w:rPr>
                <w:rFonts w:ascii="Times New Roman" w:hAnsi="Times New Roman"/>
                <w:sz w:val="21"/>
              </w:rPr>
            </w:r>
          </w:p>
        </w:tc>
        <w:tc>
          <w:tcPr>
            <w:tcW w:type="dxa" w:w="567"/>
          </w:tcPr>
          <w:p>
            <w:pPr>
              <w:jc w:val="center"/>
            </w:pPr>
            <w:r/>
            <w:r>
              <w:rPr>
                <w:rFonts w:ascii="Times New Roman" w:hAnsi="Times New Roman"/>
                <w:sz w:val="21"/>
              </w:rPr>
            </w:r>
          </w:p>
        </w:tc>
        <w:tc>
          <w:tcPr>
            <w:tcW w:type="dxa" w:w="850"/>
          </w:tcPr>
          <w:p>
            <w:pPr>
              <w:jc w:val="center"/>
            </w:pPr>
            <w:r/>
            <w:r>
              <w:rPr>
                <w:rFonts w:ascii="Times New Roman" w:hAnsi="Times New Roman"/>
                <w:sz w:val="21"/>
              </w:rPr>
            </w:r>
          </w:p>
        </w:tc>
        <w:tc>
          <w:tcPr>
            <w:tcW w:type="dxa" w:w="567"/>
          </w:tcPr>
          <w:p>
            <w:pPr>
              <w:jc w:val="center"/>
            </w:pPr>
            <w:r/>
            <w:r>
              <w:rPr>
                <w:rFonts w:ascii="Times New Roman" w:hAnsi="Times New Roman"/>
                <w:sz w:val="21"/>
              </w:rPr>
            </w:r>
          </w:p>
        </w:tc>
        <w:tc>
          <w:tcPr>
            <w:tcW w:type="dxa" w:w="1417"/>
          </w:tcPr>
          <w:p>
            <w:pPr>
              <w:jc w:val="center"/>
            </w:pPr>
            <w:r/>
            <w:r>
              <w:rPr>
                <w:rFonts w:ascii="Times New Roman" w:hAnsi="Times New Roman"/>
                <w:sz w:val="21"/>
              </w:rPr>
            </w:r>
          </w:p>
        </w:tc>
        <w:tc>
          <w:tcPr>
            <w:tcW w:type="dxa" w:w="1134"/>
          </w:tcPr>
          <w:p>
            <w:pPr>
              <w:jc w:val="center"/>
            </w:pPr>
            <w:r/>
            <w:r>
              <w:rPr>
                <w:rFonts w:ascii="Times New Roman" w:hAnsi="Times New Roman"/>
                <w:sz w:val="21"/>
              </w:rPr>
            </w:r>
          </w:p>
        </w:tc>
        <w:tc>
          <w:tcPr>
            <w:tcW w:type="dxa" w:w="850"/>
          </w:tcPr>
          <w:p>
            <w:pPr>
              <w:jc w:val="center"/>
            </w:pPr>
            <w:r/>
            <w:r>
              <w:rPr>
                <w:rFonts w:ascii="Times New Roman" w:hAnsi="Times New Roman"/>
                <w:sz w:val="21"/>
              </w:rPr>
            </w:r>
          </w:p>
        </w:tc>
      </w:tr>
      <w:tr>
        <w:tc>
          <w:tcPr>
            <w:tcW w:type="dxa" w:w="680"/>
          </w:tcPr>
          <w:p>
            <w:pPr>
              <w:jc w:val="center"/>
            </w:pPr>
            <w:r/>
            <w:r>
              <w:rPr>
                <w:rFonts w:ascii="Times New Roman" w:hAnsi="Times New Roman"/>
                <w:sz w:val="21"/>
              </w:rPr>
              <w:t>4</w:t>
            </w:r>
          </w:p>
        </w:tc>
        <w:tc>
          <w:tcPr>
            <w:tcW w:type="dxa" w:w="850"/>
          </w:tcPr>
          <w:p>
            <w:pPr>
              <w:jc w:val="center"/>
            </w:pPr>
            <w:r/>
            <w:r>
              <w:rPr>
                <w:rFonts w:ascii="Times New Roman" w:hAnsi="Times New Roman"/>
                <w:sz w:val="21"/>
              </w:rPr>
            </w:r>
          </w:p>
        </w:tc>
        <w:tc>
          <w:tcPr>
            <w:tcW w:type="dxa" w:w="567"/>
          </w:tcPr>
          <w:p>
            <w:pPr>
              <w:jc w:val="center"/>
            </w:pPr>
            <w:r/>
            <w:r>
              <w:rPr>
                <w:rFonts w:ascii="Times New Roman" w:hAnsi="Times New Roman"/>
                <w:sz w:val="21"/>
              </w:rPr>
            </w:r>
          </w:p>
        </w:tc>
        <w:tc>
          <w:tcPr>
            <w:tcW w:type="dxa" w:w="567"/>
          </w:tcPr>
          <w:p>
            <w:pPr>
              <w:jc w:val="center"/>
            </w:pPr>
            <w:r/>
            <w:r>
              <w:rPr>
                <w:rFonts w:ascii="Times New Roman" w:hAnsi="Times New Roman"/>
                <w:sz w:val="21"/>
              </w:rPr>
            </w:r>
          </w:p>
        </w:tc>
        <w:tc>
          <w:tcPr>
            <w:tcW w:type="dxa" w:w="850"/>
          </w:tcPr>
          <w:p>
            <w:pPr>
              <w:jc w:val="center"/>
            </w:pPr>
            <w:r/>
            <w:r>
              <w:rPr>
                <w:rFonts w:ascii="Times New Roman" w:hAnsi="Times New Roman"/>
                <w:sz w:val="21"/>
              </w:rPr>
            </w:r>
          </w:p>
        </w:tc>
        <w:tc>
          <w:tcPr>
            <w:tcW w:type="dxa" w:w="567"/>
          </w:tcPr>
          <w:p>
            <w:pPr>
              <w:jc w:val="center"/>
            </w:pPr>
            <w:r/>
            <w:r>
              <w:rPr>
                <w:rFonts w:ascii="Times New Roman" w:hAnsi="Times New Roman"/>
                <w:sz w:val="21"/>
              </w:rPr>
            </w:r>
          </w:p>
        </w:tc>
        <w:tc>
          <w:tcPr>
            <w:tcW w:type="dxa" w:w="1417"/>
          </w:tcPr>
          <w:p>
            <w:pPr>
              <w:jc w:val="center"/>
            </w:pPr>
            <w:r/>
            <w:r>
              <w:rPr>
                <w:rFonts w:ascii="Times New Roman" w:hAnsi="Times New Roman"/>
                <w:sz w:val="21"/>
              </w:rPr>
            </w:r>
          </w:p>
        </w:tc>
        <w:tc>
          <w:tcPr>
            <w:tcW w:type="dxa" w:w="1134"/>
          </w:tcPr>
          <w:p>
            <w:pPr>
              <w:jc w:val="center"/>
            </w:pPr>
            <w:r/>
            <w:r>
              <w:rPr>
                <w:rFonts w:ascii="Times New Roman" w:hAnsi="Times New Roman"/>
                <w:sz w:val="21"/>
              </w:rPr>
            </w:r>
          </w:p>
        </w:tc>
        <w:tc>
          <w:tcPr>
            <w:tcW w:type="dxa" w:w="850"/>
          </w:tcPr>
          <w:p>
            <w:pPr>
              <w:jc w:val="center"/>
            </w:pPr>
            <w:r/>
            <w:r>
              <w:rPr>
                <w:rFonts w:ascii="Times New Roman" w:hAnsi="Times New Roman"/>
                <w:sz w:val="21"/>
              </w:rPr>
            </w:r>
          </w:p>
        </w:tc>
      </w:tr>
      <w:tr>
        <w:tc>
          <w:tcPr>
            <w:tcW w:type="dxa" w:w="680"/>
          </w:tcPr>
          <w:p>
            <w:pPr>
              <w:jc w:val="center"/>
            </w:pPr>
            <w:r/>
            <w:r>
              <w:rPr>
                <w:rFonts w:ascii="Times New Roman" w:hAnsi="Times New Roman"/>
                <w:sz w:val="21"/>
              </w:rPr>
              <w:t>5</w:t>
            </w:r>
          </w:p>
        </w:tc>
        <w:tc>
          <w:tcPr>
            <w:tcW w:type="dxa" w:w="850"/>
          </w:tcPr>
          <w:p>
            <w:pPr>
              <w:jc w:val="center"/>
            </w:pPr>
            <w:r/>
            <w:r>
              <w:rPr>
                <w:rFonts w:ascii="Times New Roman" w:hAnsi="Times New Roman"/>
                <w:sz w:val="21"/>
              </w:rPr>
            </w:r>
          </w:p>
        </w:tc>
        <w:tc>
          <w:tcPr>
            <w:tcW w:type="dxa" w:w="567"/>
          </w:tcPr>
          <w:p>
            <w:pPr>
              <w:jc w:val="center"/>
            </w:pPr>
            <w:r/>
            <w:r>
              <w:rPr>
                <w:rFonts w:ascii="Times New Roman" w:hAnsi="Times New Roman"/>
                <w:sz w:val="21"/>
              </w:rPr>
            </w:r>
          </w:p>
        </w:tc>
        <w:tc>
          <w:tcPr>
            <w:tcW w:type="dxa" w:w="567"/>
          </w:tcPr>
          <w:p>
            <w:pPr>
              <w:jc w:val="center"/>
            </w:pPr>
            <w:r/>
            <w:r>
              <w:rPr>
                <w:rFonts w:ascii="Times New Roman" w:hAnsi="Times New Roman"/>
                <w:sz w:val="21"/>
              </w:rPr>
            </w:r>
          </w:p>
        </w:tc>
        <w:tc>
          <w:tcPr>
            <w:tcW w:type="dxa" w:w="850"/>
          </w:tcPr>
          <w:p>
            <w:pPr>
              <w:jc w:val="center"/>
            </w:pPr>
            <w:r/>
            <w:r>
              <w:rPr>
                <w:rFonts w:ascii="Times New Roman" w:hAnsi="Times New Roman"/>
                <w:sz w:val="21"/>
              </w:rPr>
            </w:r>
          </w:p>
        </w:tc>
        <w:tc>
          <w:tcPr>
            <w:tcW w:type="dxa" w:w="567"/>
          </w:tcPr>
          <w:p>
            <w:pPr>
              <w:jc w:val="center"/>
            </w:pPr>
            <w:r/>
            <w:r>
              <w:rPr>
                <w:rFonts w:ascii="Times New Roman" w:hAnsi="Times New Roman"/>
                <w:sz w:val="21"/>
              </w:rPr>
            </w:r>
          </w:p>
        </w:tc>
        <w:tc>
          <w:tcPr>
            <w:tcW w:type="dxa" w:w="1417"/>
          </w:tcPr>
          <w:p>
            <w:pPr>
              <w:jc w:val="center"/>
            </w:pPr>
            <w:r/>
            <w:r>
              <w:rPr>
                <w:rFonts w:ascii="Times New Roman" w:hAnsi="Times New Roman"/>
                <w:sz w:val="21"/>
              </w:rPr>
            </w:r>
          </w:p>
        </w:tc>
        <w:tc>
          <w:tcPr>
            <w:tcW w:type="dxa" w:w="1134"/>
          </w:tcPr>
          <w:p>
            <w:pPr>
              <w:jc w:val="center"/>
            </w:pPr>
            <w:r/>
            <w:r>
              <w:rPr>
                <w:rFonts w:ascii="Times New Roman" w:hAnsi="Times New Roman"/>
                <w:sz w:val="21"/>
              </w:rPr>
            </w:r>
          </w:p>
        </w:tc>
        <w:tc>
          <w:tcPr>
            <w:tcW w:type="dxa" w:w="850"/>
          </w:tcPr>
          <w:p>
            <w:pPr>
              <w:jc w:val="center"/>
            </w:pPr>
            <w:r/>
            <w:r>
              <w:rPr>
                <w:rFonts w:ascii="Times New Roman" w:hAnsi="Times New Roman"/>
                <w:sz w:val="21"/>
              </w:rPr>
            </w:r>
          </w:p>
        </w:tc>
      </w:tr>
      <w:tr>
        <w:tc>
          <w:tcPr>
            <w:tcW w:type="dxa" w:w="680"/>
          </w:tcPr>
          <w:p>
            <w:pPr>
              <w:jc w:val="center"/>
            </w:pPr>
            <w:r/>
            <w:r>
              <w:rPr>
                <w:rFonts w:ascii="Times New Roman" w:hAnsi="Times New Roman"/>
                <w:sz w:val="21"/>
              </w:rPr>
              <w:t>6</w:t>
            </w:r>
          </w:p>
        </w:tc>
        <w:tc>
          <w:tcPr>
            <w:tcW w:type="dxa" w:w="850"/>
          </w:tcPr>
          <w:p>
            <w:pPr>
              <w:jc w:val="center"/>
            </w:pPr>
            <w:r/>
            <w:r>
              <w:rPr>
                <w:rFonts w:ascii="Times New Roman" w:hAnsi="Times New Roman"/>
                <w:sz w:val="21"/>
              </w:rPr>
            </w:r>
          </w:p>
        </w:tc>
        <w:tc>
          <w:tcPr>
            <w:tcW w:type="dxa" w:w="567"/>
          </w:tcPr>
          <w:p>
            <w:pPr>
              <w:jc w:val="center"/>
            </w:pPr>
            <w:r/>
            <w:r>
              <w:rPr>
                <w:rFonts w:ascii="Times New Roman" w:hAnsi="Times New Roman"/>
                <w:sz w:val="21"/>
              </w:rPr>
            </w:r>
          </w:p>
        </w:tc>
        <w:tc>
          <w:tcPr>
            <w:tcW w:type="dxa" w:w="567"/>
          </w:tcPr>
          <w:p>
            <w:pPr>
              <w:jc w:val="center"/>
            </w:pPr>
            <w:r/>
            <w:r>
              <w:rPr>
                <w:rFonts w:ascii="Times New Roman" w:hAnsi="Times New Roman"/>
                <w:sz w:val="21"/>
              </w:rPr>
            </w:r>
          </w:p>
        </w:tc>
        <w:tc>
          <w:tcPr>
            <w:tcW w:type="dxa" w:w="850"/>
          </w:tcPr>
          <w:p>
            <w:pPr>
              <w:jc w:val="center"/>
            </w:pPr>
            <w:r/>
            <w:r>
              <w:rPr>
                <w:rFonts w:ascii="Times New Roman" w:hAnsi="Times New Roman"/>
                <w:sz w:val="21"/>
              </w:rPr>
            </w:r>
          </w:p>
        </w:tc>
        <w:tc>
          <w:tcPr>
            <w:tcW w:type="dxa" w:w="567"/>
          </w:tcPr>
          <w:p>
            <w:pPr>
              <w:jc w:val="center"/>
            </w:pPr>
            <w:r/>
            <w:r>
              <w:rPr>
                <w:rFonts w:ascii="Times New Roman" w:hAnsi="Times New Roman"/>
                <w:sz w:val="21"/>
              </w:rPr>
            </w:r>
          </w:p>
        </w:tc>
        <w:tc>
          <w:tcPr>
            <w:tcW w:type="dxa" w:w="1417"/>
          </w:tcPr>
          <w:p>
            <w:pPr>
              <w:jc w:val="center"/>
            </w:pPr>
            <w:r/>
            <w:r>
              <w:rPr>
                <w:rFonts w:ascii="Times New Roman" w:hAnsi="Times New Roman"/>
                <w:sz w:val="21"/>
              </w:rPr>
            </w:r>
          </w:p>
        </w:tc>
        <w:tc>
          <w:tcPr>
            <w:tcW w:type="dxa" w:w="1134"/>
          </w:tcPr>
          <w:p>
            <w:pPr>
              <w:jc w:val="center"/>
            </w:pPr>
            <w:r/>
            <w:r>
              <w:rPr>
                <w:rFonts w:ascii="Times New Roman" w:hAnsi="Times New Roman"/>
                <w:sz w:val="21"/>
              </w:rPr>
            </w:r>
          </w:p>
        </w:tc>
        <w:tc>
          <w:tcPr>
            <w:tcW w:type="dxa" w:w="850"/>
          </w:tcPr>
          <w:p>
            <w:pPr>
              <w:jc w:val="center"/>
            </w:pPr>
            <w:r/>
            <w:r>
              <w:rPr>
                <w:rFonts w:ascii="Times New Roman" w:hAnsi="Times New Roman"/>
                <w:sz w:val="21"/>
              </w:rPr>
            </w:r>
          </w:p>
        </w:tc>
      </w:tr>
    </w:tbl>
    <w:p>
      <w:r>
        <w:br w:type="page"/>
      </w:r>
    </w:p>
    <w:p>
      <w:pPr>
        <w:jc w:val="center"/>
      </w:pPr>
      <w:r>
        <w:rPr>
          <w:rFonts w:ascii="Times New Roman" w:hAnsi="Times New Roman"/>
          <w:b/>
          <w:color w:val="1B3B5F"/>
          <w:sz w:val="32"/>
        </w:rPr>
        <w:t>4. Budget Plan</w:t>
      </w:r>
    </w:p>
    <w:p>
      <w:pPr>
        <w:spacing w:line="360" w:lineRule="auto"/>
        <w:ind w:firstLine="420"/>
        <w:jc w:val="both"/>
      </w:pPr>
      <w:r>
        <w:rPr>
          <w:rFonts w:ascii="Times New Roman" w:hAnsi="Times New Roman"/>
          <w:b w:val="0"/>
          <w:sz w:val="22"/>
        </w:rPr>
        <w:t>Please itemize the budget. The following guidelines apply: equipment ≤ 30% of total, personnel/consulting ≤ 30%, research consumables / services ≥ 40%.</w:t>
      </w:r>
    </w:p>
    <w:p/>
    <w:tbl>
      <w:tblPr>
        <w:tblStyle w:val="LightGrid-Accent1"/>
        <w:tblW w:type="auto" w:w="0"/>
        <w:jc w:val="center"/>
        <w:tblLook w:firstColumn="1" w:firstRow="1" w:lastColumn="0" w:lastRow="0" w:noHBand="0" w:noVBand="1" w:val="04A0"/>
      </w:tblPr>
      <w:tblGrid>
        <w:gridCol w:w="2351"/>
        <w:gridCol w:w="2351"/>
        <w:gridCol w:w="2351"/>
        <w:gridCol w:w="2351"/>
      </w:tblGrid>
      <w:tr>
        <w:tc>
          <w:tcPr>
            <w:tcW w:type="dxa" w:w="680"/>
          </w:tcPr>
          <w:p>
            <w:pPr>
              <w:jc w:val="center"/>
            </w:pPr>
            <w:r/>
            <w:r>
              <w:rPr>
                <w:rFonts w:ascii="Times New Roman" w:hAnsi="Times New Roman"/>
                <w:b/>
                <w:sz w:val="21"/>
              </w:rPr>
              <w:t>No.</w:t>
            </w:r>
          </w:p>
        </w:tc>
        <w:tc>
          <w:tcPr>
            <w:tcW w:type="dxa" w:w="2835"/>
          </w:tcPr>
          <w:p>
            <w:pPr>
              <w:jc w:val="center"/>
            </w:pPr>
            <w:r/>
            <w:r>
              <w:rPr>
                <w:rFonts w:ascii="Times New Roman" w:hAnsi="Times New Roman"/>
                <w:b/>
                <w:sz w:val="21"/>
              </w:rPr>
              <w:t>Category</w:t>
            </w:r>
          </w:p>
        </w:tc>
        <w:tc>
          <w:tcPr>
            <w:tcW w:type="dxa" w:w="1417"/>
          </w:tcPr>
          <w:p>
            <w:pPr>
              <w:jc w:val="center"/>
            </w:pPr>
            <w:r/>
            <w:r>
              <w:rPr>
                <w:rFonts w:ascii="Times New Roman" w:hAnsi="Times New Roman"/>
                <w:b/>
                <w:sz w:val="21"/>
              </w:rPr>
              <w:t>Amount (10K CNY)</w:t>
            </w:r>
          </w:p>
        </w:tc>
        <w:tc>
          <w:tcPr>
            <w:tcW w:type="dxa" w:w="2835"/>
          </w:tcPr>
          <w:p>
            <w:pPr>
              <w:jc w:val="center"/>
            </w:pPr>
            <w:r/>
            <w:r>
              <w:rPr>
                <w:rFonts w:ascii="Times New Roman" w:hAnsi="Times New Roman"/>
                <w:b/>
                <w:sz w:val="21"/>
              </w:rPr>
              <w:t>Justification</w:t>
            </w:r>
          </w:p>
        </w:tc>
      </w:tr>
      <w:tr>
        <w:tc>
          <w:tcPr>
            <w:tcW w:type="dxa" w:w="680"/>
          </w:tcPr>
          <w:p>
            <w:pPr>
              <w:jc w:val="center"/>
            </w:pPr>
            <w:r/>
            <w:r>
              <w:rPr>
                <w:rFonts w:ascii="Times New Roman" w:hAnsi="Times New Roman"/>
                <w:sz w:val="21"/>
              </w:rPr>
              <w:t>1</w:t>
            </w:r>
          </w:p>
        </w:tc>
        <w:tc>
          <w:tcPr>
            <w:tcW w:type="dxa" w:w="2835"/>
          </w:tcPr>
          <w:p>
            <w:pPr>
              <w:jc w:val="center"/>
            </w:pPr>
            <w:r/>
            <w:r>
              <w:rPr>
                <w:rFonts w:ascii="Times New Roman" w:hAnsi="Times New Roman"/>
                <w:sz w:val="21"/>
              </w:rPr>
              <w:t>Equipment</w:t>
            </w:r>
          </w:p>
        </w:tc>
        <w:tc>
          <w:tcPr>
            <w:tcW w:type="dxa" w:w="1417"/>
          </w:tcPr>
          <w:p>
            <w:pPr>
              <w:jc w:val="center"/>
            </w:pPr>
            <w:r/>
            <w:r>
              <w:rPr>
                <w:rFonts w:ascii="Times New Roman" w:hAnsi="Times New Roman"/>
                <w:sz w:val="21"/>
              </w:rPr>
            </w:r>
          </w:p>
        </w:tc>
        <w:tc>
          <w:tcPr>
            <w:tcW w:type="dxa" w:w="2835"/>
          </w:tcPr>
          <w:p>
            <w:pPr>
              <w:jc w:val="center"/>
            </w:pPr>
            <w:r/>
            <w:r>
              <w:rPr>
                <w:rFonts w:ascii="Times New Roman" w:hAnsi="Times New Roman"/>
                <w:sz w:val="21"/>
              </w:rPr>
            </w:r>
          </w:p>
        </w:tc>
      </w:tr>
      <w:tr>
        <w:tc>
          <w:tcPr>
            <w:tcW w:type="dxa" w:w="680"/>
          </w:tcPr>
          <w:p>
            <w:pPr>
              <w:jc w:val="center"/>
            </w:pPr>
            <w:r/>
            <w:r>
              <w:rPr>
                <w:rFonts w:ascii="Times New Roman" w:hAnsi="Times New Roman"/>
                <w:sz w:val="21"/>
              </w:rPr>
              <w:t>2</w:t>
            </w:r>
          </w:p>
        </w:tc>
        <w:tc>
          <w:tcPr>
            <w:tcW w:type="dxa" w:w="2835"/>
          </w:tcPr>
          <w:p>
            <w:pPr>
              <w:jc w:val="center"/>
            </w:pPr>
            <w:r/>
            <w:r>
              <w:rPr>
                <w:rFonts w:ascii="Times New Roman" w:hAnsi="Times New Roman"/>
                <w:sz w:val="21"/>
              </w:rPr>
              <w:t>Materials &amp; Supplies</w:t>
            </w:r>
          </w:p>
        </w:tc>
        <w:tc>
          <w:tcPr>
            <w:tcW w:type="dxa" w:w="1417"/>
          </w:tcPr>
          <w:p>
            <w:pPr>
              <w:jc w:val="center"/>
            </w:pPr>
            <w:r/>
            <w:r>
              <w:rPr>
                <w:rFonts w:ascii="Times New Roman" w:hAnsi="Times New Roman"/>
                <w:sz w:val="21"/>
              </w:rPr>
            </w:r>
          </w:p>
        </w:tc>
        <w:tc>
          <w:tcPr>
            <w:tcW w:type="dxa" w:w="2835"/>
          </w:tcPr>
          <w:p>
            <w:pPr>
              <w:jc w:val="center"/>
            </w:pPr>
            <w:r/>
            <w:r>
              <w:rPr>
                <w:rFonts w:ascii="Times New Roman" w:hAnsi="Times New Roman"/>
                <w:sz w:val="21"/>
              </w:rPr>
            </w:r>
          </w:p>
        </w:tc>
      </w:tr>
      <w:tr>
        <w:tc>
          <w:tcPr>
            <w:tcW w:type="dxa" w:w="680"/>
          </w:tcPr>
          <w:p>
            <w:pPr>
              <w:jc w:val="center"/>
            </w:pPr>
            <w:r/>
            <w:r>
              <w:rPr>
                <w:rFonts w:ascii="Times New Roman" w:hAnsi="Times New Roman"/>
                <w:sz w:val="21"/>
              </w:rPr>
              <w:t>3</w:t>
            </w:r>
          </w:p>
        </w:tc>
        <w:tc>
          <w:tcPr>
            <w:tcW w:type="dxa" w:w="2835"/>
          </w:tcPr>
          <w:p>
            <w:pPr>
              <w:jc w:val="center"/>
            </w:pPr>
            <w:r/>
            <w:r>
              <w:rPr>
                <w:rFonts w:ascii="Times New Roman" w:hAnsi="Times New Roman"/>
                <w:sz w:val="21"/>
              </w:rPr>
              <w:t>Testing / Analysis / Processing Fees</w:t>
            </w:r>
          </w:p>
        </w:tc>
        <w:tc>
          <w:tcPr>
            <w:tcW w:type="dxa" w:w="1417"/>
          </w:tcPr>
          <w:p>
            <w:pPr>
              <w:jc w:val="center"/>
            </w:pPr>
            <w:r/>
            <w:r>
              <w:rPr>
                <w:rFonts w:ascii="Times New Roman" w:hAnsi="Times New Roman"/>
                <w:sz w:val="21"/>
              </w:rPr>
            </w:r>
          </w:p>
        </w:tc>
        <w:tc>
          <w:tcPr>
            <w:tcW w:type="dxa" w:w="2835"/>
          </w:tcPr>
          <w:p>
            <w:pPr>
              <w:jc w:val="center"/>
            </w:pPr>
            <w:r/>
            <w:r>
              <w:rPr>
                <w:rFonts w:ascii="Times New Roman" w:hAnsi="Times New Roman"/>
                <w:sz w:val="21"/>
              </w:rPr>
            </w:r>
          </w:p>
        </w:tc>
      </w:tr>
      <w:tr>
        <w:tc>
          <w:tcPr>
            <w:tcW w:type="dxa" w:w="680"/>
          </w:tcPr>
          <w:p>
            <w:pPr>
              <w:jc w:val="center"/>
            </w:pPr>
            <w:r/>
            <w:r>
              <w:rPr>
                <w:rFonts w:ascii="Times New Roman" w:hAnsi="Times New Roman"/>
                <w:sz w:val="21"/>
              </w:rPr>
              <w:t>4</w:t>
            </w:r>
          </w:p>
        </w:tc>
        <w:tc>
          <w:tcPr>
            <w:tcW w:type="dxa" w:w="2835"/>
          </w:tcPr>
          <w:p>
            <w:pPr>
              <w:jc w:val="center"/>
            </w:pPr>
            <w:r/>
            <w:r>
              <w:rPr>
                <w:rFonts w:ascii="Times New Roman" w:hAnsi="Times New Roman"/>
                <w:sz w:val="21"/>
              </w:rPr>
              <w:t>Fuel &amp; Power</w:t>
            </w:r>
          </w:p>
        </w:tc>
        <w:tc>
          <w:tcPr>
            <w:tcW w:type="dxa" w:w="1417"/>
          </w:tcPr>
          <w:p>
            <w:pPr>
              <w:jc w:val="center"/>
            </w:pPr>
            <w:r/>
            <w:r>
              <w:rPr>
                <w:rFonts w:ascii="Times New Roman" w:hAnsi="Times New Roman"/>
                <w:sz w:val="21"/>
              </w:rPr>
            </w:r>
          </w:p>
        </w:tc>
        <w:tc>
          <w:tcPr>
            <w:tcW w:type="dxa" w:w="2835"/>
          </w:tcPr>
          <w:p>
            <w:pPr>
              <w:jc w:val="center"/>
            </w:pPr>
            <w:r/>
            <w:r>
              <w:rPr>
                <w:rFonts w:ascii="Times New Roman" w:hAnsi="Times New Roman"/>
                <w:sz w:val="21"/>
              </w:rPr>
            </w:r>
          </w:p>
        </w:tc>
      </w:tr>
      <w:tr>
        <w:tc>
          <w:tcPr>
            <w:tcW w:type="dxa" w:w="680"/>
          </w:tcPr>
          <w:p>
            <w:pPr>
              <w:jc w:val="center"/>
            </w:pPr>
            <w:r/>
            <w:r>
              <w:rPr>
                <w:rFonts w:ascii="Times New Roman" w:hAnsi="Times New Roman"/>
                <w:sz w:val="21"/>
              </w:rPr>
              <w:t>5</w:t>
            </w:r>
          </w:p>
        </w:tc>
        <w:tc>
          <w:tcPr>
            <w:tcW w:type="dxa" w:w="2835"/>
          </w:tcPr>
          <w:p>
            <w:pPr>
              <w:jc w:val="center"/>
            </w:pPr>
            <w:r/>
            <w:r>
              <w:rPr>
                <w:rFonts w:ascii="Times New Roman" w:hAnsi="Times New Roman"/>
                <w:sz w:val="21"/>
              </w:rPr>
              <w:t>Travel / Conferences / International Collaboration</w:t>
            </w:r>
          </w:p>
        </w:tc>
        <w:tc>
          <w:tcPr>
            <w:tcW w:type="dxa" w:w="1417"/>
          </w:tcPr>
          <w:p>
            <w:pPr>
              <w:jc w:val="center"/>
            </w:pPr>
            <w:r/>
            <w:r>
              <w:rPr>
                <w:rFonts w:ascii="Times New Roman" w:hAnsi="Times New Roman"/>
                <w:sz w:val="21"/>
              </w:rPr>
            </w:r>
          </w:p>
        </w:tc>
        <w:tc>
          <w:tcPr>
            <w:tcW w:type="dxa" w:w="2835"/>
          </w:tcPr>
          <w:p>
            <w:pPr>
              <w:jc w:val="center"/>
            </w:pPr>
            <w:r/>
            <w:r>
              <w:rPr>
                <w:rFonts w:ascii="Times New Roman" w:hAnsi="Times New Roman"/>
                <w:sz w:val="21"/>
              </w:rPr>
            </w:r>
          </w:p>
        </w:tc>
      </w:tr>
      <w:tr>
        <w:tc>
          <w:tcPr>
            <w:tcW w:type="dxa" w:w="680"/>
          </w:tcPr>
          <w:p>
            <w:pPr>
              <w:jc w:val="center"/>
            </w:pPr>
            <w:r/>
            <w:r>
              <w:rPr>
                <w:rFonts w:ascii="Times New Roman" w:hAnsi="Times New Roman"/>
                <w:sz w:val="21"/>
              </w:rPr>
              <w:t>6</w:t>
            </w:r>
          </w:p>
        </w:tc>
        <w:tc>
          <w:tcPr>
            <w:tcW w:type="dxa" w:w="2835"/>
          </w:tcPr>
          <w:p>
            <w:pPr>
              <w:jc w:val="center"/>
            </w:pPr>
            <w:r/>
            <w:r>
              <w:rPr>
                <w:rFonts w:ascii="Times New Roman" w:hAnsi="Times New Roman"/>
                <w:sz w:val="21"/>
              </w:rPr>
              <w:t>Publication / Documentation / IP Fees</w:t>
            </w:r>
          </w:p>
        </w:tc>
        <w:tc>
          <w:tcPr>
            <w:tcW w:type="dxa" w:w="1417"/>
          </w:tcPr>
          <w:p>
            <w:pPr>
              <w:jc w:val="center"/>
            </w:pPr>
            <w:r/>
            <w:r>
              <w:rPr>
                <w:rFonts w:ascii="Times New Roman" w:hAnsi="Times New Roman"/>
                <w:sz w:val="21"/>
              </w:rPr>
            </w:r>
          </w:p>
        </w:tc>
        <w:tc>
          <w:tcPr>
            <w:tcW w:type="dxa" w:w="2835"/>
          </w:tcPr>
          <w:p>
            <w:pPr>
              <w:jc w:val="center"/>
            </w:pPr>
            <w:r/>
            <w:r>
              <w:rPr>
                <w:rFonts w:ascii="Times New Roman" w:hAnsi="Times New Roman"/>
                <w:sz w:val="21"/>
              </w:rPr>
            </w:r>
          </w:p>
        </w:tc>
      </w:tr>
      <w:tr>
        <w:tc>
          <w:tcPr>
            <w:tcW w:type="dxa" w:w="680"/>
          </w:tcPr>
          <w:p>
            <w:pPr>
              <w:jc w:val="center"/>
            </w:pPr>
            <w:r/>
            <w:r>
              <w:rPr>
                <w:rFonts w:ascii="Times New Roman" w:hAnsi="Times New Roman"/>
                <w:sz w:val="21"/>
              </w:rPr>
              <w:t>7</w:t>
            </w:r>
          </w:p>
        </w:tc>
        <w:tc>
          <w:tcPr>
            <w:tcW w:type="dxa" w:w="2835"/>
          </w:tcPr>
          <w:p>
            <w:pPr>
              <w:jc w:val="center"/>
            </w:pPr>
            <w:r/>
            <w:r>
              <w:rPr>
                <w:rFonts w:ascii="Times New Roman" w:hAnsi="Times New Roman"/>
                <w:sz w:val="21"/>
              </w:rPr>
              <w:t>Personnel (Labor)</w:t>
            </w:r>
          </w:p>
        </w:tc>
        <w:tc>
          <w:tcPr>
            <w:tcW w:type="dxa" w:w="1417"/>
          </w:tcPr>
          <w:p>
            <w:pPr>
              <w:jc w:val="center"/>
            </w:pPr>
            <w:r/>
            <w:r>
              <w:rPr>
                <w:rFonts w:ascii="Times New Roman" w:hAnsi="Times New Roman"/>
                <w:sz w:val="21"/>
              </w:rPr>
            </w:r>
          </w:p>
        </w:tc>
        <w:tc>
          <w:tcPr>
            <w:tcW w:type="dxa" w:w="2835"/>
          </w:tcPr>
          <w:p>
            <w:pPr>
              <w:jc w:val="center"/>
            </w:pPr>
            <w:r/>
            <w:r>
              <w:rPr>
                <w:rFonts w:ascii="Times New Roman" w:hAnsi="Times New Roman"/>
                <w:sz w:val="21"/>
              </w:rPr>
            </w:r>
          </w:p>
        </w:tc>
      </w:tr>
      <w:tr>
        <w:tc>
          <w:tcPr>
            <w:tcW w:type="dxa" w:w="680"/>
          </w:tcPr>
          <w:p>
            <w:pPr>
              <w:jc w:val="center"/>
            </w:pPr>
            <w:r/>
            <w:r>
              <w:rPr>
                <w:rFonts w:ascii="Times New Roman" w:hAnsi="Times New Roman"/>
                <w:sz w:val="21"/>
              </w:rPr>
              <w:t>8</w:t>
            </w:r>
          </w:p>
        </w:tc>
        <w:tc>
          <w:tcPr>
            <w:tcW w:type="dxa" w:w="2835"/>
          </w:tcPr>
          <w:p>
            <w:pPr>
              <w:jc w:val="center"/>
            </w:pPr>
            <w:r/>
            <w:r>
              <w:rPr>
                <w:rFonts w:ascii="Times New Roman" w:hAnsi="Times New Roman"/>
                <w:sz w:val="21"/>
              </w:rPr>
              <w:t>Expert Consulting</w:t>
            </w:r>
          </w:p>
        </w:tc>
        <w:tc>
          <w:tcPr>
            <w:tcW w:type="dxa" w:w="1417"/>
          </w:tcPr>
          <w:p>
            <w:pPr>
              <w:jc w:val="center"/>
            </w:pPr>
            <w:r/>
            <w:r>
              <w:rPr>
                <w:rFonts w:ascii="Times New Roman" w:hAnsi="Times New Roman"/>
                <w:sz w:val="21"/>
              </w:rPr>
            </w:r>
          </w:p>
        </w:tc>
        <w:tc>
          <w:tcPr>
            <w:tcW w:type="dxa" w:w="2835"/>
          </w:tcPr>
          <w:p>
            <w:pPr>
              <w:jc w:val="center"/>
            </w:pPr>
            <w:r/>
            <w:r>
              <w:rPr>
                <w:rFonts w:ascii="Times New Roman" w:hAnsi="Times New Roman"/>
                <w:sz w:val="21"/>
              </w:rPr>
            </w:r>
          </w:p>
        </w:tc>
      </w:tr>
      <w:tr>
        <w:tc>
          <w:tcPr>
            <w:tcW w:type="dxa" w:w="680"/>
          </w:tcPr>
          <w:p>
            <w:pPr>
              <w:jc w:val="center"/>
            </w:pPr>
            <w:r/>
            <w:r>
              <w:rPr>
                <w:rFonts w:ascii="Times New Roman" w:hAnsi="Times New Roman"/>
                <w:sz w:val="21"/>
              </w:rPr>
              <w:t>9</w:t>
            </w:r>
          </w:p>
        </w:tc>
        <w:tc>
          <w:tcPr>
            <w:tcW w:type="dxa" w:w="2835"/>
          </w:tcPr>
          <w:p>
            <w:pPr>
              <w:jc w:val="center"/>
            </w:pPr>
            <w:r/>
            <w:r>
              <w:rPr>
                <w:rFonts w:ascii="Times New Roman" w:hAnsi="Times New Roman"/>
                <w:sz w:val="21"/>
              </w:rPr>
              <w:t>Indirect Costs (Institutional Overhead)</w:t>
            </w:r>
          </w:p>
        </w:tc>
        <w:tc>
          <w:tcPr>
            <w:tcW w:type="dxa" w:w="1417"/>
          </w:tcPr>
          <w:p>
            <w:pPr>
              <w:jc w:val="center"/>
            </w:pPr>
            <w:r/>
            <w:r>
              <w:rPr>
                <w:rFonts w:ascii="Times New Roman" w:hAnsi="Times New Roman"/>
                <w:sz w:val="21"/>
              </w:rPr>
            </w:r>
          </w:p>
        </w:tc>
        <w:tc>
          <w:tcPr>
            <w:tcW w:type="dxa" w:w="2835"/>
          </w:tcPr>
          <w:p>
            <w:pPr>
              <w:jc w:val="center"/>
            </w:pPr>
            <w:r/>
            <w:r>
              <w:rPr>
                <w:rFonts w:ascii="Times New Roman" w:hAnsi="Times New Roman"/>
                <w:sz w:val="21"/>
              </w:rPr>
            </w:r>
          </w:p>
        </w:tc>
      </w:tr>
      <w:tr>
        <w:tc>
          <w:tcPr>
            <w:tcW w:type="dxa" w:w="680"/>
          </w:tcPr>
          <w:p>
            <w:pPr>
              <w:jc w:val="center"/>
            </w:pPr>
            <w:r/>
            <w:r>
              <w:rPr>
                <w:rFonts w:ascii="Times New Roman" w:hAnsi="Times New Roman"/>
                <w:sz w:val="21"/>
              </w:rPr>
            </w:r>
          </w:p>
        </w:tc>
        <w:tc>
          <w:tcPr>
            <w:tcW w:type="dxa" w:w="2835"/>
          </w:tcPr>
          <w:p>
            <w:pPr>
              <w:jc w:val="center"/>
            </w:pPr>
            <w:r/>
            <w:r>
              <w:rPr>
                <w:rFonts w:ascii="Times New Roman" w:hAnsi="Times New Roman"/>
                <w:sz w:val="21"/>
              </w:rPr>
              <w:t>Total</w:t>
            </w:r>
          </w:p>
        </w:tc>
        <w:tc>
          <w:tcPr>
            <w:tcW w:type="dxa" w:w="1417"/>
          </w:tcPr>
          <w:p>
            <w:pPr>
              <w:jc w:val="center"/>
            </w:pPr>
            <w:r/>
            <w:r>
              <w:rPr>
                <w:rFonts w:ascii="Times New Roman" w:hAnsi="Times New Roman"/>
                <w:sz w:val="21"/>
              </w:rPr>
            </w:r>
          </w:p>
        </w:tc>
        <w:tc>
          <w:tcPr>
            <w:tcW w:type="dxa" w:w="2835"/>
          </w:tcPr>
          <w:p>
            <w:pPr>
              <w:jc w:val="center"/>
            </w:pPr>
            <w:r/>
            <w:r>
              <w:rPr>
                <w:rFonts w:ascii="Times New Roman" w:hAnsi="Times New Roman"/>
                <w:sz w:val="21"/>
              </w:rPr>
            </w:r>
          </w:p>
        </w:tc>
      </w:tr>
    </w:tbl>
    <w:p>
      <w:r>
        <w:br w:type="page"/>
      </w:r>
    </w:p>
    <w:p>
      <w:pPr>
        <w:jc w:val="center"/>
      </w:pPr>
      <w:r>
        <w:rPr>
          <w:rFonts w:ascii="Times New Roman" w:hAnsi="Times New Roman"/>
          <w:b/>
          <w:color w:val="1B3B5F"/>
          <w:sz w:val="32"/>
        </w:rPr>
        <w:t>5. Applicant's Statement and Signature</w:t>
      </w:r>
    </w:p>
    <w:p>
      <w:pPr>
        <w:spacing w:line="360" w:lineRule="auto"/>
        <w:ind w:firstLine="420"/>
        <w:jc w:val="both"/>
      </w:pPr>
      <w:r>
        <w:rPr>
          <w:rFonts w:ascii="Times New Roman" w:hAnsi="Times New Roman"/>
          <w:b w:val="0"/>
          <w:sz w:val="22"/>
        </w:rPr>
        <w:t>I, the undersigned, hereby solemnly commit that:</w:t>
      </w:r>
    </w:p>
    <w:p>
      <w:pPr>
        <w:spacing w:line="360" w:lineRule="auto"/>
        <w:ind w:firstLine="420"/>
        <w:jc w:val="both"/>
      </w:pPr>
      <w:r>
        <w:rPr>
          <w:rFonts w:ascii="Times New Roman" w:hAnsi="Times New Roman"/>
          <w:b w:val="0"/>
          <w:sz w:val="22"/>
        </w:rPr>
        <w:t>1. All information provided in this application is true and accurate, and complies with the principles of research integrity.</w:t>
      </w:r>
    </w:p>
    <w:p>
      <w:pPr>
        <w:spacing w:line="360" w:lineRule="auto"/>
        <w:ind w:firstLine="420"/>
        <w:jc w:val="both"/>
      </w:pPr>
      <w:r>
        <w:rPr>
          <w:rFonts w:ascii="Times New Roman" w:hAnsi="Times New Roman"/>
          <w:b w:val="0"/>
          <w:sz w:val="22"/>
        </w:rPr>
        <w:t>2. The materials submitted do not involve state secrets and have not been submitted through other funding channels for the same project.</w:t>
      </w:r>
    </w:p>
    <w:p>
      <w:pPr>
        <w:spacing w:line="360" w:lineRule="auto"/>
        <w:ind w:firstLine="420"/>
        <w:jc w:val="both"/>
      </w:pPr>
      <w:r>
        <w:rPr>
          <w:rFonts w:ascii="Times New Roman" w:hAnsi="Times New Roman"/>
          <w:b w:val="0"/>
          <w:sz w:val="22"/>
        </w:rPr>
        <w:t>3. During project execution, I will strictly comply with the regulations of the Yunnan Key Laboratory of Biological Big Data Open Grant Program, carry out the research according to the approved plan, and accept the Laboratory's annual review and final acceptance.</w:t>
      </w:r>
    </w:p>
    <w:p>
      <w:pPr>
        <w:spacing w:line="360" w:lineRule="auto"/>
        <w:ind w:firstLine="420"/>
        <w:jc w:val="both"/>
      </w:pPr>
      <w:r>
        <w:rPr>
          <w:rFonts w:ascii="Times New Roman" w:hAnsi="Times New Roman"/>
          <w:b w:val="0"/>
          <w:sz w:val="22"/>
        </w:rPr>
        <w:t>4. All research outputs (papers, patents, software, databases, etc.) will acknowledge: "Supported by the Open Grant Program of Yunnan Key Laboratory of Biological Big Data."</w:t>
      </w:r>
    </w:p>
    <w:p/>
    <w:p/>
    <w:tbl>
      <w:tblPr>
        <w:tblStyle w:val="LightGrid-Accent1"/>
        <w:tblW w:type="auto" w:w="0"/>
        <w:jc w:val="center"/>
        <w:tblLook w:firstColumn="1" w:firstRow="1" w:lastColumn="0" w:lastRow="0" w:noHBand="0" w:noVBand="1" w:val="04A0"/>
      </w:tblPr>
      <w:tblGrid>
        <w:gridCol w:w="3135"/>
        <w:gridCol w:w="3135"/>
        <w:gridCol w:w="3135"/>
      </w:tblGrid>
      <w:tr>
        <w:tc>
          <w:tcPr>
            <w:tcW w:type="dxa" w:w="2835"/>
          </w:tcPr>
          <w:p>
            <w:pPr>
              <w:jc w:val="center"/>
            </w:pPr>
            <w:r/>
            <w:r>
              <w:rPr>
                <w:rFonts w:ascii="Times New Roman" w:hAnsi="Times New Roman"/>
                <w:b/>
                <w:sz w:val="21"/>
              </w:rPr>
              <w:t>Signature of PI</w:t>
            </w:r>
          </w:p>
        </w:tc>
        <w:tc>
          <w:tcPr>
            <w:tcW w:type="dxa" w:w="2835"/>
          </w:tcPr>
          <w:p>
            <w:pPr>
              <w:jc w:val="center"/>
            </w:pPr>
            <w:r/>
            <w:r>
              <w:rPr>
                <w:rFonts w:ascii="Times New Roman" w:hAnsi="Times New Roman"/>
                <w:b/>
                <w:sz w:val="21"/>
              </w:rPr>
              <w:t>Host Institution Seal (Research Office)</w:t>
            </w:r>
          </w:p>
        </w:tc>
        <w:tc>
          <w:tcPr>
            <w:tcW w:type="dxa" w:w="2835"/>
          </w:tcPr>
          <w:p>
            <w:pPr>
              <w:jc w:val="center"/>
            </w:pPr>
            <w:r/>
            <w:r>
              <w:rPr>
                <w:rFonts w:ascii="Times New Roman" w:hAnsi="Times New Roman"/>
                <w:b/>
                <w:sz w:val="21"/>
              </w:rPr>
              <w:t>Laboratory Approval</w:t>
            </w:r>
          </w:p>
        </w:tc>
      </w:tr>
      <w:tr>
        <w:tc>
          <w:tcPr>
            <w:tcW w:type="dxa" w:w="2835"/>
          </w:tcPr>
          <w:p>
            <w:pPr>
              <w:jc w:val="center"/>
            </w:pPr>
            <w:r/>
            <w:r>
              <w:rPr>
                <w:rFonts w:ascii="Times New Roman" w:hAnsi="Times New Roman"/>
                <w:sz w:val="21"/>
              </w:rPr>
              <w:t>__________________________</w:t>
              <w:br/>
              <w:br/>
              <w:t>Date: ____ / ____ / ____</w:t>
            </w:r>
          </w:p>
        </w:tc>
        <w:tc>
          <w:tcPr>
            <w:tcW w:type="dxa" w:w="2835"/>
          </w:tcPr>
          <w:p>
            <w:pPr>
              <w:jc w:val="center"/>
            </w:pPr>
            <w:r/>
            <w:r>
              <w:rPr>
                <w:rFonts w:ascii="Times New Roman" w:hAnsi="Times New Roman"/>
                <w:sz w:val="21"/>
              </w:rPr>
              <w:t>__________________________</w:t>
              <w:br/>
              <w:br/>
              <w:t>Date: ____ / ____ / ____</w:t>
            </w:r>
          </w:p>
        </w:tc>
        <w:tc>
          <w:tcPr>
            <w:tcW w:type="dxa" w:w="2835"/>
          </w:tcPr>
          <w:p>
            <w:pPr>
              <w:jc w:val="center"/>
            </w:pPr>
            <w:r/>
            <w:r>
              <w:rPr>
                <w:rFonts w:ascii="Times New Roman" w:hAnsi="Times New Roman"/>
                <w:sz w:val="21"/>
              </w:rPr>
              <w:t>__________________________</w:t>
              <w:br/>
              <w:br/>
              <w:t>Date: ____ / ____ / ____</w:t>
            </w:r>
          </w:p>
        </w:tc>
      </w:tr>
    </w:tbl>
    <w:p>
      <w:r>
        <w:br w:type="page"/>
      </w:r>
    </w:p>
    <w:p>
      <w:pPr>
        <w:jc w:val="center"/>
      </w:pPr>
      <w:r>
        <w:rPr>
          <w:rFonts w:ascii="Times New Roman" w:hAnsi="Times New Roman"/>
          <w:b/>
          <w:color w:val="1B3B5F"/>
          <w:sz w:val="32"/>
        </w:rPr>
        <w:t>Appendix: Application Guidelines</w:t>
      </w:r>
    </w:p>
    <w:p>
      <w:pPr>
        <w:spacing w:line="360" w:lineRule="auto"/>
        <w:ind w:firstLine="420"/>
        <w:jc w:val="both"/>
      </w:pPr>
      <w:r>
        <w:rPr>
          <w:rFonts w:ascii="Times New Roman" w:hAnsi="Times New Roman"/>
          <w:b w:val="0"/>
          <w:sz w:val="22"/>
        </w:rPr>
        <w:t>1. Eligibility: The Open Grant Program is open to researchers worldwide. Applicants must hold an associate professorship or higher, or a PhD degree, or be a postdoctoral researcher with two letters of recommendation from senior professors.</w:t>
      </w:r>
    </w:p>
    <w:p>
      <w:pPr>
        <w:spacing w:line="360" w:lineRule="auto"/>
        <w:ind w:firstLine="420"/>
        <w:jc w:val="both"/>
      </w:pPr>
      <w:r>
        <w:rPr>
          <w:rFonts w:ascii="Times New Roman" w:hAnsi="Times New Roman"/>
          <w:b w:val="0"/>
          <w:sz w:val="22"/>
        </w:rPr>
        <w:t>2. Funding Levels: General projects 50,000-80,000 CNY; Key Support projects 100,000-150,000 CNY; Young Scholar projects 30,000-50,000 CNY.</w:t>
      </w:r>
    </w:p>
    <w:p>
      <w:pPr>
        <w:spacing w:line="360" w:lineRule="auto"/>
        <w:ind w:firstLine="420"/>
        <w:jc w:val="both"/>
      </w:pPr>
      <w:r>
        <w:rPr>
          <w:rFonts w:ascii="Times New Roman" w:hAnsi="Times New Roman"/>
          <w:b w:val="0"/>
          <w:sz w:val="22"/>
        </w:rPr>
        <w:t>3. Duration: General / Young projects 1-2 years; Key Support projects 2-3 years.</w:t>
      </w:r>
    </w:p>
    <w:p>
      <w:pPr>
        <w:spacing w:line="360" w:lineRule="auto"/>
        <w:ind w:firstLine="420"/>
        <w:jc w:val="both"/>
      </w:pPr>
      <w:r>
        <w:rPr>
          <w:rFonts w:ascii="Times New Roman" w:hAnsi="Times New Roman"/>
          <w:b w:val="0"/>
          <w:sz w:val="22"/>
        </w:rPr>
        <w:t>4. Application Procedure: Fill the application form → Institutional seal → Submit to the Laboratory → Expert review → Public announcement of approved projects → Sign the project assignment.</w:t>
      </w:r>
    </w:p>
    <w:p>
      <w:pPr>
        <w:spacing w:line="360" w:lineRule="auto"/>
        <w:ind w:firstLine="420"/>
        <w:jc w:val="both"/>
      </w:pPr>
      <w:r>
        <w:rPr>
          <w:rFonts w:ascii="Times New Roman" w:hAnsi="Times New Roman"/>
          <w:b w:val="0"/>
          <w:sz w:val="22"/>
        </w:rPr>
        <w:t>5. Acceptance Requirements: Submit a final report, financial statement, and list of achievements. At least 1 SCI-indexed paper (General) or 2 SCI papers (Key Support) is required, and all outputs must acknowledge the Laboratory's Open Grant Program.</w:t>
      </w:r>
    </w:p>
    <w:p>
      <w:pPr>
        <w:spacing w:line="360" w:lineRule="auto"/>
        <w:ind w:firstLine="420"/>
        <w:jc w:val="both"/>
      </w:pPr>
      <w:r>
        <w:rPr>
          <w:rFonts w:ascii="Times New Roman" w:hAnsi="Times New Roman"/>
          <w:b w:val="0"/>
          <w:sz w:val="22"/>
        </w:rPr>
        <w:t>6. Contact Information:</w:t>
      </w:r>
    </w:p>
    <w:p>
      <w:pPr>
        <w:spacing w:line="360" w:lineRule="auto"/>
        <w:ind w:firstLine="420"/>
        <w:jc w:val="both"/>
      </w:pPr>
      <w:r>
        <w:rPr>
          <w:rFonts w:ascii="Times New Roman" w:hAnsi="Times New Roman"/>
          <w:b w:val="0"/>
          <w:sz w:val="22"/>
        </w:rPr>
        <w:t xml:space="preserve">   - Mailing address: Life Science Building, Block A, Floors 12-15, Yunnan University, Chenggong Campus, Kunming, Yunnan, 650500, P. R. China</w:t>
      </w:r>
    </w:p>
    <w:p>
      <w:pPr>
        <w:spacing w:line="360" w:lineRule="auto"/>
        <w:ind w:firstLine="420"/>
        <w:jc w:val="both"/>
      </w:pPr>
      <w:r>
        <w:rPr>
          <w:rFonts w:ascii="Times New Roman" w:hAnsi="Times New Roman"/>
          <w:b w:val="0"/>
          <w:sz w:val="22"/>
        </w:rPr>
        <w:t xml:space="preserve">   - Email: biolab@ynu.edu.cn (please use subject line "Open Grant Application - [Your Name]")</w:t>
      </w:r>
    </w:p>
    <w:p>
      <w:pPr>
        <w:spacing w:line="360" w:lineRule="auto"/>
        <w:ind w:firstLine="420"/>
        <w:jc w:val="both"/>
      </w:pPr>
      <w:r>
        <w:rPr>
          <w:rFonts w:ascii="Times New Roman" w:hAnsi="Times New Roman"/>
          <w:b w:val="0"/>
          <w:sz w:val="22"/>
        </w:rPr>
        <w:t xml:space="preserve">   - Lab website: https://biolab.ynu.edu.cn/</w:t>
      </w:r>
    </w:p>
    <w:p/>
    <w:p/>
    <w:p>
      <w:pPr>
        <w:jc w:val="center"/>
      </w:pPr>
      <w:r>
        <w:rPr>
          <w:rFonts w:ascii="Times New Roman" w:hAnsi="Times New Roman"/>
          <w:b/>
          <w:color w:val="5A5A5A"/>
          <w:sz w:val="22"/>
        </w:rPr>
        <w:t>Yunnan Key Laboratory of Biological Big Data</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