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/>
        <w:jc w:val="center"/>
      </w:pPr>
      <w:r>
        <w:rPr>
          <w:rFonts w:ascii="黑体" w:hAnsi="黑体" w:eastAsia="黑体"/>
          <w:b/>
          <w:color w:val="1B3B5F"/>
          <w:sz w:val="44"/>
        </w:rPr>
        <w:t>云南省生物大数据重点实验室</w:t>
      </w:r>
    </w:p>
    <w:p>
      <w:pPr>
        <w:spacing w:before="240"/>
        <w:jc w:val="center"/>
      </w:pPr>
      <w:r>
        <w:rPr>
          <w:rFonts w:ascii="黑体" w:hAnsi="黑体" w:eastAsia="黑体"/>
          <w:b/>
          <w:color w:val="C9A961"/>
          <w:sz w:val="56"/>
        </w:rPr>
        <w:t>开放课题申请书</w:t>
      </w:r>
    </w:p>
    <w:p>
      <w:pPr>
        <w:spacing w:before="160"/>
        <w:jc w:val="center"/>
      </w:pPr>
      <w:r>
        <w:rPr>
          <w:rFonts w:ascii="Times New Roman" w:hAnsi="Times New Roman" w:eastAsia="Times New Roman"/>
          <w:b/>
          <w:color w:val="5A5A5A"/>
          <w:sz w:val="28"/>
        </w:rPr>
        <w:t>Yunnan Key Laboratory of Biological Big Data</w:t>
      </w:r>
    </w:p>
    <w:p>
      <w:pPr>
        <w:jc w:val="center"/>
      </w:pPr>
      <w:r>
        <w:rPr>
          <w:rFonts w:ascii="Times New Roman" w:hAnsi="Times New Roman" w:eastAsia="Times New Roman"/>
          <w:color w:val="5A5A5A"/>
          <w:sz w:val="24"/>
        </w:rPr>
        <w:t>Open Grant Program Application Form</w:t>
      </w:r>
    </w:p>
    <w:p/>
    <w:p/>
    <w:p/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项目名称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________________________（请填写）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申请类别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□ 一般项目  □ 重点支持项目  □ 青年项目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研究方向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□ 基因组学与群体遗传学  □ 生物多样性大数据  □ 计算生物学与 AI  □ 生态信息学  □ 天然药物与功能基因  □ 数据标准与共享平台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申请金额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一般项目：5-8 万元；重点支持：10-15 万元；青年项目：3-5 万元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执行年限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一般/青年：1-2 年；重点支持：2-3 年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申请人姓名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________________________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申请人职称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________________________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依托单位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________________________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联系电话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________________________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电子邮箱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________________________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2"/>
              </w:rPr>
              <w:t>申请日期</w:t>
            </w:r>
          </w:p>
        </w:tc>
        <w:tc>
          <w:tcPr>
            <w:tcW w:type="dxa" w:w="5669"/>
          </w:tcPr>
          <w:p>
            <w:pPr>
              <w:jc w:val="left"/>
            </w:pPr>
            <w:r/>
            <w:r>
              <w:rPr>
                <w:rFonts w:ascii="宋体" w:hAnsi="宋体" w:eastAsia="宋体"/>
                <w:sz w:val="22"/>
              </w:rPr>
              <w:t>____ 年 ____ 月 ____ 日</w:t>
            </w:r>
          </w:p>
        </w:tc>
      </w:tr>
    </w:tbl>
    <w:p/>
    <w:p/>
    <w:p/>
    <w:p/>
    <w:p/>
    <w:p/>
    <w:p/>
    <w:p/>
    <w:p>
      <w:pPr>
        <w:jc w:val="center"/>
      </w:pPr>
      <w:r>
        <w:rPr>
          <w:rFonts w:ascii="黑体" w:hAnsi="黑体" w:eastAsia="黑体"/>
          <w:b/>
          <w:color w:val="1B3B5F"/>
          <w:sz w:val="24"/>
        </w:rPr>
        <w:t>云南大学 · Yunnan University</w:t>
      </w:r>
    </w:p>
    <w:p>
      <w:pPr>
        <w:jc w:val="center"/>
      </w:pPr>
      <w:r>
        <w:rPr>
          <w:rFonts w:ascii="Times New Roman" w:hAnsi="Times New Roman" w:eastAsia="Times New Roman"/>
          <w:color w:val="5A5A5A"/>
          <w:sz w:val="21"/>
        </w:rPr>
        <w:t>2026 年制 / Revised in 2026</w:t>
      </w:r>
    </w:p>
    <w:p>
      <w:r>
        <w:br w:type="page"/>
      </w:r>
    </w:p>
    <w:p>
      <w:pPr>
        <w:jc w:val="center"/>
      </w:pPr>
      <w:r>
        <w:rPr>
          <w:rFonts w:ascii="黑体" w:hAnsi="黑体" w:eastAsia="黑体"/>
          <w:b/>
          <w:color w:val="1B3B5F"/>
          <w:sz w:val="32"/>
        </w:rPr>
        <w:t>一、立项依据与研究内容</w:t>
      </w:r>
    </w:p>
    <w:p>
      <w:pPr>
        <w:jc w:val="left"/>
      </w:pPr>
      <w:r>
        <w:rPr>
          <w:rFonts w:ascii="黑体" w:hAnsi="黑体" w:eastAsia="黑体"/>
          <w:b/>
          <w:color w:val="1B3B5F"/>
          <w:sz w:val="28"/>
        </w:rPr>
        <w:t>1.1 项目的立项依据（研究背景与意义）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（请说明本项目的研究背景、国内外相关研究现状、拟解决的关键科学问题与意义。引用文献请按 GB/T 7714 标准。字数建议 1000-2000 字。）</w:t>
      </w:r>
    </w:p>
    <w:p/>
    <w:p/>
    <w:p/>
    <w:p>
      <w:pPr>
        <w:jc w:val="left"/>
      </w:pPr>
      <w:r>
        <w:rPr>
          <w:rFonts w:ascii="黑体" w:hAnsi="黑体" w:eastAsia="黑体"/>
          <w:b/>
          <w:color w:val="1B3B5F"/>
          <w:sz w:val="28"/>
        </w:rPr>
        <w:t>1.2 项目的研究内容、研究目标及拟解决的关键科学问题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（请分别说明：①研究内容；②研究目标，包括总体目标和具体目标；③拟解决的关键科学问题。）</w:t>
      </w:r>
    </w:p>
    <w:p/>
    <w:p/>
    <w:p/>
    <w:p>
      <w:pPr>
        <w:jc w:val="left"/>
      </w:pPr>
      <w:r>
        <w:rPr>
          <w:rFonts w:ascii="黑体" w:hAnsi="黑体" w:eastAsia="黑体"/>
          <w:b/>
          <w:color w:val="1B3B5F"/>
          <w:sz w:val="28"/>
        </w:rPr>
        <w:t>1.3 拟采取的研究方案及可行性分析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（请说明：①总体研究方案与技术路线；②实验方案、技术路线图（可附图）；③可行性分析。）</w:t>
      </w:r>
    </w:p>
    <w:p/>
    <w:p/>
    <w:p/>
    <w:p>
      <w:pPr>
        <w:jc w:val="left"/>
      </w:pPr>
      <w:r>
        <w:rPr>
          <w:rFonts w:ascii="黑体" w:hAnsi="黑体" w:eastAsia="黑体"/>
          <w:b/>
          <w:color w:val="1B3B5F"/>
          <w:sz w:val="28"/>
        </w:rPr>
        <w:t>1.4 本项目的创新之处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（请从研究思路、技术方法、应用场景等角度阐述本项目的创新点。）</w:t>
      </w:r>
    </w:p>
    <w:p/>
    <w:p/>
    <w:p/>
    <w:p>
      <w:pPr>
        <w:jc w:val="left"/>
      </w:pPr>
      <w:r>
        <w:rPr>
          <w:rFonts w:ascii="黑体" w:hAnsi="黑体" w:eastAsia="黑体"/>
          <w:b/>
          <w:color w:val="1B3B5F"/>
          <w:sz w:val="28"/>
        </w:rPr>
        <w:t>1.5 年度研究计划及预期成果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（请列出年度研究计划、关键节点、预期成果，包括论文、专利、软件、数据库等。）</w:t>
      </w:r>
    </w:p>
    <w:p/>
    <w:p/>
    <w:p/>
    <w:p>
      <w:r>
        <w:br w:type="page"/>
      </w:r>
    </w:p>
    <w:p>
      <w:pPr>
        <w:jc w:val="center"/>
      </w:pPr>
      <w:r>
        <w:rPr>
          <w:rFonts w:ascii="黑体" w:hAnsi="黑体" w:eastAsia="黑体"/>
          <w:b/>
          <w:color w:val="1B3B5F"/>
          <w:sz w:val="32"/>
        </w:rPr>
        <w:t>二、研究基础与工作条件</w:t>
      </w:r>
    </w:p>
    <w:p>
      <w:pPr>
        <w:jc w:val="left"/>
      </w:pPr>
      <w:r>
        <w:rPr>
          <w:rFonts w:ascii="黑体" w:hAnsi="黑体" w:eastAsia="黑体"/>
          <w:b/>
          <w:color w:val="1B3B5F"/>
          <w:sz w:val="28"/>
        </w:rPr>
        <w:t>2.1 工作基础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（请说明与本项目相关的前期工作基础，包括已完成的研究工作、已发表的相关论文、已申请的专利等。）</w:t>
      </w:r>
    </w:p>
    <w:p/>
    <w:p/>
    <w:p>
      <w:pPr>
        <w:jc w:val="left"/>
      </w:pPr>
      <w:r>
        <w:rPr>
          <w:rFonts w:ascii="黑体" w:hAnsi="黑体" w:eastAsia="黑体"/>
          <w:b/>
          <w:color w:val="1B3B5F"/>
          <w:sz w:val="28"/>
        </w:rPr>
        <w:t>2.2 工作条件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（请说明：①申请人所在单位的科研条件；②可使用的仪器设备、数据库资源、计算平台等；③与合作单位的合作基础。）</w:t>
      </w:r>
    </w:p>
    <w:p/>
    <w:p/>
    <w:p>
      <w:pPr>
        <w:jc w:val="left"/>
      </w:pPr>
      <w:r>
        <w:rPr>
          <w:rFonts w:ascii="黑体" w:hAnsi="黑体" w:eastAsia="黑体"/>
          <w:b/>
          <w:color w:val="1B3B5F"/>
          <w:sz w:val="28"/>
        </w:rPr>
        <w:t>2.3 申请人简历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b/>
          <w:sz w:val="21"/>
        </w:rPr>
        <w:t>（1）基本信息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姓名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性别</w:t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出生年月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职称</w:t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学历/学位</w:t>
            </w:r>
          </w:p>
        </w:tc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研究方向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</w:tbl>
    <w:p/>
    <w:p>
      <w:pPr>
        <w:spacing w:line="360" w:lineRule="auto"/>
        <w:ind w:firstLine="420"/>
        <w:jc w:val="left"/>
      </w:pPr>
      <w:r>
        <w:rPr>
          <w:rFonts w:ascii="宋体" w:hAnsi="宋体" w:eastAsia="宋体"/>
          <w:b/>
          <w:sz w:val="21"/>
        </w:rPr>
        <w:t>（2）教育经历（从本科填起）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起止时间</w:t>
            </w:r>
          </w:p>
        </w:tc>
        <w:tc>
          <w:tcPr>
            <w:tcW w:type="dxa" w:w="2268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毕业院校</w:t>
            </w:r>
          </w:p>
        </w:tc>
        <w:tc>
          <w:tcPr>
            <w:tcW w:type="dxa" w:w="1984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专业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学位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268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98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268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98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268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98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</w:tbl>
    <w:p/>
    <w:p>
      <w:pPr>
        <w:spacing w:line="360" w:lineRule="auto"/>
        <w:ind w:firstLine="420"/>
        <w:jc w:val="left"/>
      </w:pPr>
      <w:r>
        <w:rPr>
          <w:rFonts w:ascii="宋体" w:hAnsi="宋体" w:eastAsia="宋体"/>
          <w:b/>
          <w:sz w:val="21"/>
        </w:rPr>
        <w:t>（3）代表性研究成果（限 10 项，按重要性排序）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type="dxa" w:w="3969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成果名称（论文/专利/著作）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刊物/类别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年份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作者排序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type="dxa" w:w="3969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type="dxa" w:w="3969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type="dxa" w:w="3969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type="dxa" w:w="3969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type="dxa" w:w="3969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</w:tbl>
    <w:p/>
    <w:p>
      <w:pPr>
        <w:spacing w:line="360" w:lineRule="auto"/>
        <w:ind w:firstLine="420"/>
        <w:jc w:val="left"/>
      </w:pPr>
      <w:r>
        <w:rPr>
          <w:rFonts w:ascii="宋体" w:hAnsi="宋体" w:eastAsia="宋体"/>
          <w:b/>
          <w:sz w:val="21"/>
        </w:rPr>
        <w:t>（4）主持或参加的科研项目（限 10 项）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项目名称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项目来源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经费（万）</w:t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起止时间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角色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</w:tbl>
    <w:p/>
    <w:p>
      <w:pPr>
        <w:spacing w:line="360" w:lineRule="auto"/>
        <w:ind w:firstLine="420"/>
        <w:jc w:val="left"/>
      </w:pPr>
      <w:r>
        <w:rPr>
          <w:rFonts w:ascii="宋体" w:hAnsi="宋体" w:eastAsia="宋体"/>
          <w:b/>
          <w:sz w:val="21"/>
        </w:rPr>
        <w:t>（5）获奖情况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奖励名称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授予机构</w:t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获奖时间</w:t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等级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rFonts w:ascii="黑体" w:hAnsi="黑体" w:eastAsia="黑体"/>
          <w:b/>
          <w:color w:val="1B3B5F"/>
          <w:sz w:val="32"/>
        </w:rPr>
        <w:t>三、项目组成员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（请列出项目组主要成员，含申请人。年龄/职称请如实填写。）</w:t>
      </w:r>
    </w:p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姓名</w:t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性别</w:t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年龄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职称</w:t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学历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所在单位</w:t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分工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投入时间(月/年)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1134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85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rFonts w:ascii="黑体" w:hAnsi="黑体" w:eastAsia="黑体"/>
          <w:b/>
          <w:color w:val="1B3B5F"/>
          <w:sz w:val="32"/>
        </w:rPr>
        <w:t>四、经费预算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（按下列科目分项预算，说明各项用途。原则上设备费不超过总经费 30%，劳务费不超过 30%，业务费不少于 40%。）</w:t>
      </w:r>
    </w:p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科目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预算金额（万元）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用途说明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1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设备费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2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材料费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3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测试化验加工费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燃料动力费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差旅/会议/国际合作交流费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6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出版/文献/信息传播/知识产权事务费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劳务费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8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专家咨询费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9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间接费用（依托单位管理费）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合计</w:t>
            </w:r>
          </w:p>
        </w:tc>
        <w:tc>
          <w:tcPr>
            <w:tcW w:type="dxa" w:w="1417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rFonts w:ascii="黑体" w:hAnsi="黑体" w:eastAsia="黑体"/>
          <w:b/>
          <w:color w:val="1B3B5F"/>
          <w:sz w:val="32"/>
        </w:rPr>
        <w:t>五、申请人承诺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本人郑重承诺：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1. 本申请书所填写的各项内容真实可靠，不存在违背科研诚信要求的行为。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2. 本人所提交的材料未涉及国家秘密，且未通过其他渠道重复申报。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3. 项目执行过程中，将严格遵守云南省生物大数据重点实验室开放课题管理的相关规定，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 xml:space="preserve">   按计划开展研究工作，接受实验室的年度考核与结题验收。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4. 项目研究成果（包括论文、专利、软件、数据库等）将标注「云南省生物大数据重点实验室开放课题资助」字样。</w:t>
      </w:r>
    </w:p>
    <w:p/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申请人签名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依托单位科研管理部门盖章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1"/>
              </w:rPr>
              <w:t>实验室审批意见</w:t>
            </w:r>
          </w:p>
        </w:tc>
      </w:tr>
      <w:tr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__________________________</w:t>
              <w:br/>
              <w:br/>
              <w:t>日期：____ 年 ____ 月 ____ 日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__________________________</w:t>
              <w:br/>
              <w:br/>
              <w:t>日期：____ 年 ____ 月 ____ 日</w:t>
            </w:r>
          </w:p>
        </w:tc>
        <w:tc>
          <w:tcPr>
            <w:tcW w:type="dxa" w:w="2835"/>
          </w:tcPr>
          <w:p>
            <w:pPr>
              <w:jc w:val="center"/>
            </w:pPr>
            <w:r/>
            <w:r>
              <w:rPr>
                <w:rFonts w:ascii="宋体" w:hAnsi="宋体" w:eastAsia="宋体"/>
                <w:sz w:val="21"/>
              </w:rPr>
              <w:t>__________________________</w:t>
              <w:br/>
              <w:br/>
              <w:t>日期：____ 年 ____ 月 ____ 日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ascii="黑体" w:hAnsi="黑体" w:eastAsia="黑体"/>
          <w:b/>
          <w:color w:val="1B3B5F"/>
          <w:sz w:val="32"/>
        </w:rPr>
        <w:t>附录：申请须知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1. 申请人资格：国内外科研人员均可申请。申请人须具有副高及以上职称，或博士学位，或由 2 位正高级专家推荐的在站博士后。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2. 资助额度：一般项目 5-8 万元/项；重点支持项目 10-15 万元/项；青年项目 3-5 万元/项。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3. 执行期限：一般/青年项目 1-2 年；重点支持项目 2-3 年。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4. 申请流程：填写申请书 → 依托单位盖章 → 提交至实验室 → 实验室组织专家评审 → 公示立项 → 签订任务书。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5. 结题要求：提交结题报告、经费决算、成果清单；至少发表 1 篇 SCI 论文（一般项目）或 2 篇 SCI 论文（重点支持），成果须标注本实验室开放课题资助。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>6. 联系方式：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 xml:space="preserve">   - 通讯地址：云南省昆明市呈贡区云南大学生命科学学院楼 A 座 12-15 层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 xml:space="preserve">   - 邮政编码：650500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 xml:space="preserve">   - 电子邮箱：biolab@ynu.edu.cn（请以邮件主题注明「开放课题申请 - 申请人姓名」）</w:t>
      </w:r>
    </w:p>
    <w:p>
      <w:pPr>
        <w:spacing w:line="360" w:lineRule="auto"/>
        <w:ind w:firstLine="420"/>
        <w:jc w:val="left"/>
      </w:pPr>
      <w:r>
        <w:rPr>
          <w:rFonts w:ascii="宋体" w:hAnsi="宋体" w:eastAsia="宋体"/>
          <w:sz w:val="21"/>
        </w:rPr>
        <w:t xml:space="preserve">   - 实验室主页：https://biolab.ynu.edu.cn/</w:t>
      </w:r>
    </w:p>
    <w:p/>
    <w:p/>
    <w:p>
      <w:pPr>
        <w:jc w:val="center"/>
      </w:pPr>
      <w:r>
        <w:rPr>
          <w:rFonts w:ascii="黑体" w:hAnsi="黑体" w:eastAsia="黑体"/>
          <w:b/>
          <w:color w:val="5A5A5A"/>
          <w:sz w:val="22"/>
        </w:rPr>
        <w:t>云南省生物大数据重点实验室  制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